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13BB" w14:textId="77777777" w:rsidR="00DB4B1A" w:rsidRDefault="009C201C">
      <w:pPr>
        <w:adjustRightInd w:val="0"/>
        <w:snapToGrid w:val="0"/>
        <w:spacing w:after="0" w:line="360" w:lineRule="auto"/>
        <w:rPr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附件</w:t>
      </w:r>
      <w:r>
        <w:rPr>
          <w:rFonts w:ascii="黑体" w:eastAsia="黑体" w:hAnsi="黑体" w:hint="eastAsia"/>
          <w:b/>
          <w:sz w:val="28"/>
          <w:lang w:eastAsia="zh-CN"/>
        </w:rPr>
        <w:t>3</w:t>
      </w:r>
    </w:p>
    <w:p w14:paraId="5B7FA1C2" w14:textId="77777777" w:rsidR="00DB4B1A" w:rsidRDefault="00DB4B1A">
      <w:pPr>
        <w:jc w:val="center"/>
        <w:rPr>
          <w:rFonts w:ascii="黑体" w:eastAsia="黑体" w:hAnsi="黑体"/>
          <w:b/>
          <w:sz w:val="32"/>
          <w:lang w:eastAsia="zh-CN"/>
        </w:rPr>
      </w:pPr>
    </w:p>
    <w:p w14:paraId="4A6D6B7D" w14:textId="77777777" w:rsidR="00DB4B1A" w:rsidRDefault="009C201C">
      <w:pPr>
        <w:widowControl w:val="0"/>
        <w:spacing w:afterLines="100" w:after="240" w:line="600" w:lineRule="exact"/>
        <w:jc w:val="center"/>
        <w:rPr>
          <w:rFonts w:ascii="方正小标宋简体" w:eastAsia="方正小标宋简体" w:hAnsi="Times New Roman" w:cs="方正小标宋简体"/>
          <w:kern w:val="2"/>
          <w:sz w:val="44"/>
          <w:szCs w:val="44"/>
          <w:lang w:eastAsia="zh-CN" w:bidi="ar"/>
        </w:rPr>
      </w:pPr>
      <w:r>
        <w:rPr>
          <w:rFonts w:ascii="方正小标宋简体" w:eastAsia="方正小标宋简体" w:hAnsi="Times New Roman" w:cs="方正小标宋简体" w:hint="eastAsia"/>
          <w:kern w:val="2"/>
          <w:sz w:val="44"/>
          <w:szCs w:val="44"/>
          <w:lang w:eastAsia="zh-CN" w:bidi="ar"/>
        </w:rPr>
        <w:t>广东财经大学优秀研究生导学团队推荐汇总表</w:t>
      </w:r>
    </w:p>
    <w:p w14:paraId="62C17658" w14:textId="77777777" w:rsidR="00DB4B1A" w:rsidRDefault="009C201C">
      <w:pPr>
        <w:pStyle w:val="31"/>
        <w:spacing w:before="0" w:afterLines="50" w:after="1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 w:themeColor="text1"/>
          <w:lang w:eastAsia="zh-CN"/>
        </w:rPr>
        <w:t>学院（公章）：</w:t>
      </w:r>
      <w:r>
        <w:rPr>
          <w:rFonts w:ascii="仿宋" w:eastAsia="仿宋" w:hAnsi="仿宋" w:cs="仿宋" w:hint="eastAsia"/>
          <w:color w:val="000000" w:themeColor="text1"/>
        </w:rPr>
        <w:t xml:space="preserve"> </w:t>
      </w:r>
      <w:r>
        <w:rPr>
          <w:rFonts w:ascii="仿宋" w:eastAsia="仿宋" w:hAnsi="仿宋" w:cs="仿宋" w:hint="eastAsia"/>
        </w:rPr>
        <w:t xml:space="preserve">                                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1510"/>
        <w:gridCol w:w="999"/>
        <w:gridCol w:w="1287"/>
        <w:gridCol w:w="1451"/>
        <w:gridCol w:w="1333"/>
        <w:gridCol w:w="1413"/>
        <w:gridCol w:w="1987"/>
        <w:gridCol w:w="2084"/>
      </w:tblGrid>
      <w:tr w:rsidR="00DB4B1A" w14:paraId="18736B54" w14:textId="77777777">
        <w:trPr>
          <w:trHeight w:val="1564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094D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序号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A810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团队负责人</w:t>
            </w:r>
          </w:p>
          <w:p w14:paraId="13DF4688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姓名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8547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性别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E5A3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出生</w:t>
            </w:r>
          </w:p>
          <w:p w14:paraId="5AB066F8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年月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203F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专业技术职务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D6CB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聘任</w:t>
            </w:r>
            <w:proofErr w:type="gramStart"/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硕导时间</w:t>
            </w:r>
            <w:proofErr w:type="gram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15A5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聘任博</w:t>
            </w:r>
            <w:proofErr w:type="gramStart"/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导时间</w:t>
            </w:r>
            <w:proofErr w:type="gramEnd"/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400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一级学科</w:t>
            </w:r>
          </w:p>
          <w:p w14:paraId="1755CB4D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（专业学位类别）名称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FE65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一级学科</w:t>
            </w:r>
          </w:p>
          <w:p w14:paraId="2A805617" w14:textId="77777777" w:rsidR="00DB4B1A" w:rsidRDefault="009C201C">
            <w:pPr>
              <w:widowControl w:val="0"/>
              <w:spacing w:after="0"/>
              <w:jc w:val="center"/>
              <w:rPr>
                <w:rFonts w:ascii="仿宋_GB2312" w:eastAsia="仿宋_GB2312" w:cs="宋体"/>
                <w:b/>
                <w:kern w:val="2"/>
                <w:szCs w:val="24"/>
                <w:lang w:eastAsia="zh-CN"/>
              </w:rPr>
            </w:pPr>
            <w:r>
              <w:rPr>
                <w:rFonts w:ascii="仿宋_GB2312" w:eastAsia="仿宋_GB2312" w:cs="宋体" w:hint="eastAsia"/>
                <w:b/>
                <w:kern w:val="2"/>
                <w:szCs w:val="24"/>
                <w:lang w:eastAsia="zh-CN" w:bidi="ar"/>
              </w:rPr>
              <w:t>（专业学位类别）代码</w:t>
            </w:r>
          </w:p>
        </w:tc>
      </w:tr>
      <w:tr w:rsidR="00DB4B1A" w14:paraId="0BB43140" w14:textId="77777777">
        <w:trPr>
          <w:trHeight w:val="522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271F" w14:textId="77777777" w:rsidR="00DB4B1A" w:rsidRDefault="009C201C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Cs w:val="24"/>
                <w:lang w:eastAsia="zh-CN" w:bidi="ar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8D2D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AEB0A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A37D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EFD6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E7A3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6501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BCE5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  <w:p w14:paraId="2F615564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99A5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  <w:tr w:rsidR="00DB4B1A" w14:paraId="3FAD9793" w14:textId="77777777">
        <w:trPr>
          <w:trHeight w:val="522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23B8" w14:textId="77777777" w:rsidR="00DB4B1A" w:rsidRDefault="009C201C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Cs w:val="24"/>
                <w:lang w:eastAsia="zh-CN" w:bidi="ar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0F78E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5AE6B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122AD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1E96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553C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9245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5919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  <w:p w14:paraId="6C7713FB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686C9" w14:textId="77777777" w:rsidR="00DB4B1A" w:rsidRDefault="00DB4B1A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Cs w:val="24"/>
              </w:rPr>
            </w:pPr>
          </w:p>
        </w:tc>
      </w:tr>
    </w:tbl>
    <w:p w14:paraId="019CB1FB" w14:textId="77777777" w:rsidR="00DB4B1A" w:rsidRDefault="00DB4B1A">
      <w:pPr>
        <w:widowControl w:val="0"/>
        <w:spacing w:after="0"/>
        <w:jc w:val="both"/>
      </w:pPr>
    </w:p>
    <w:p w14:paraId="736499E9" w14:textId="77777777" w:rsidR="00DB4B1A" w:rsidRDefault="00DB4B1A"/>
    <w:sectPr w:rsidR="00DB4B1A">
      <w:pgSz w:w="15840" w:h="12240" w:orient="landscape"/>
      <w:pgMar w:top="1587" w:right="1474" w:bottom="147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4CA4" w14:textId="77777777" w:rsidR="009C201C" w:rsidRDefault="009C201C">
      <w:pPr>
        <w:spacing w:line="240" w:lineRule="auto"/>
      </w:pPr>
      <w:r>
        <w:separator/>
      </w:r>
    </w:p>
  </w:endnote>
  <w:endnote w:type="continuationSeparator" w:id="0">
    <w:p w14:paraId="5D9AAC5C" w14:textId="77777777" w:rsidR="009C201C" w:rsidRDefault="009C2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2A1C" w14:textId="77777777" w:rsidR="009C201C" w:rsidRDefault="009C201C">
      <w:pPr>
        <w:spacing w:after="0"/>
      </w:pPr>
      <w:r>
        <w:separator/>
      </w:r>
    </w:p>
  </w:footnote>
  <w:footnote w:type="continuationSeparator" w:id="0">
    <w:p w14:paraId="15C1BDE3" w14:textId="77777777" w:rsidR="009C201C" w:rsidRDefault="009C20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E25854"/>
    <w:multiLevelType w:val="singleLevel"/>
    <w:tmpl w:val="03E2585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7F8"/>
    <w:rsid w:val="000038A7"/>
    <w:rsid w:val="0001229B"/>
    <w:rsid w:val="00034616"/>
    <w:rsid w:val="000474AB"/>
    <w:rsid w:val="0006063C"/>
    <w:rsid w:val="00063D17"/>
    <w:rsid w:val="000919D9"/>
    <w:rsid w:val="000B196D"/>
    <w:rsid w:val="000B58FD"/>
    <w:rsid w:val="000E2087"/>
    <w:rsid w:val="00114BD8"/>
    <w:rsid w:val="00144761"/>
    <w:rsid w:val="0015074B"/>
    <w:rsid w:val="00193EE5"/>
    <w:rsid w:val="001B2EDC"/>
    <w:rsid w:val="00242A4D"/>
    <w:rsid w:val="0029639D"/>
    <w:rsid w:val="002E25A4"/>
    <w:rsid w:val="00310968"/>
    <w:rsid w:val="00326F90"/>
    <w:rsid w:val="00334033"/>
    <w:rsid w:val="00346685"/>
    <w:rsid w:val="00384AFF"/>
    <w:rsid w:val="00403F69"/>
    <w:rsid w:val="004874EB"/>
    <w:rsid w:val="004B404F"/>
    <w:rsid w:val="00524B10"/>
    <w:rsid w:val="005461E8"/>
    <w:rsid w:val="0059245D"/>
    <w:rsid w:val="00595A6A"/>
    <w:rsid w:val="005B3936"/>
    <w:rsid w:val="007810F4"/>
    <w:rsid w:val="007C4A6C"/>
    <w:rsid w:val="007D4838"/>
    <w:rsid w:val="007F02C2"/>
    <w:rsid w:val="007F3DF3"/>
    <w:rsid w:val="00817612"/>
    <w:rsid w:val="00856AD7"/>
    <w:rsid w:val="00921214"/>
    <w:rsid w:val="00975453"/>
    <w:rsid w:val="009C201C"/>
    <w:rsid w:val="009D2159"/>
    <w:rsid w:val="00A4224C"/>
    <w:rsid w:val="00AA1D8D"/>
    <w:rsid w:val="00B3538A"/>
    <w:rsid w:val="00B47730"/>
    <w:rsid w:val="00B9038E"/>
    <w:rsid w:val="00C403E6"/>
    <w:rsid w:val="00CB0664"/>
    <w:rsid w:val="00CF687E"/>
    <w:rsid w:val="00CF7A5C"/>
    <w:rsid w:val="00D0398A"/>
    <w:rsid w:val="00D32523"/>
    <w:rsid w:val="00D97764"/>
    <w:rsid w:val="00DA12BB"/>
    <w:rsid w:val="00DB4B1A"/>
    <w:rsid w:val="00E547BA"/>
    <w:rsid w:val="00E75147"/>
    <w:rsid w:val="00E779BA"/>
    <w:rsid w:val="00EB0AE2"/>
    <w:rsid w:val="00EC4F5B"/>
    <w:rsid w:val="00EE5FBD"/>
    <w:rsid w:val="00F02736"/>
    <w:rsid w:val="00F662EF"/>
    <w:rsid w:val="00F932D4"/>
    <w:rsid w:val="00FC693F"/>
    <w:rsid w:val="00FE730B"/>
    <w:rsid w:val="00FF1089"/>
    <w:rsid w:val="08306094"/>
    <w:rsid w:val="0BEB29C8"/>
    <w:rsid w:val="234435D2"/>
    <w:rsid w:val="29A62EB3"/>
    <w:rsid w:val="2D8F7FCC"/>
    <w:rsid w:val="2E0F263A"/>
    <w:rsid w:val="370904AB"/>
    <w:rsid w:val="476A6D62"/>
    <w:rsid w:val="48EC2758"/>
    <w:rsid w:val="4E012854"/>
    <w:rsid w:val="50FB4320"/>
    <w:rsid w:val="53C578B9"/>
    <w:rsid w:val="67B87379"/>
    <w:rsid w:val="6806240D"/>
    <w:rsid w:val="6F9E6F2E"/>
    <w:rsid w:val="70393BE1"/>
    <w:rsid w:val="71E6038B"/>
    <w:rsid w:val="79D3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1CBA9"/>
  <w14:defaultImageDpi w14:val="32767"/>
  <w15:docId w15:val="{3F4A4D2B-DFDA-4762-8127-295A2487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宋体" w:hAnsi="宋体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af2">
    <w:name w:val="Normal (Web)"/>
    <w:basedOn w:val="a1"/>
    <w:uiPriority w:val="99"/>
    <w:semiHidden/>
    <w:unhideWhenUsed/>
    <w:pPr>
      <w:widowControl w:val="0"/>
      <w:spacing w:beforeAutospacing="1" w:after="0" w:afterAutospacing="1"/>
    </w:pPr>
    <w:rPr>
      <w:rFonts w:ascii="Calibri" w:hAnsi="Calibri" w:cs="Times New Roman"/>
      <w:szCs w:val="24"/>
      <w:lang w:eastAsia="zh-CN"/>
    </w:r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3">
    <w:name w:val="Title"/>
    <w:basedOn w:val="a1"/>
    <w:next w:val="a1"/>
    <w:link w:val="af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5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7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8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9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a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b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c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d">
    <w:name w:val="Strong"/>
    <w:basedOn w:val="a2"/>
    <w:uiPriority w:val="22"/>
    <w:qFormat/>
    <w:rPr>
      <w:b/>
      <w:bCs/>
    </w:rPr>
  </w:style>
  <w:style w:type="character" w:styleId="afe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f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4">
    <w:name w:val="标题 字符"/>
    <w:basedOn w:val="a2"/>
    <w:link w:val="af3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1">
    <w:name w:val="Quote"/>
    <w:basedOn w:val="a1"/>
    <w:next w:val="a1"/>
    <w:link w:val="aff2"/>
    <w:uiPriority w:val="29"/>
    <w:qFormat/>
    <w:rPr>
      <w:i/>
      <w:iCs/>
      <w:color w:val="000000" w:themeColor="text1"/>
    </w:rPr>
  </w:style>
  <w:style w:type="character" w:customStyle="1" w:styleId="aff2">
    <w:name w:val="引用 字符"/>
    <w:basedOn w:val="a2"/>
    <w:link w:val="aff1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Intense Quote"/>
    <w:basedOn w:val="a1"/>
    <w:next w:val="a1"/>
    <w:link w:val="af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明显引用 字符"/>
    <w:basedOn w:val="a2"/>
    <w:link w:val="aff3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paragraph" w:customStyle="1" w:styleId="aff5">
    <w:name w:val="表"/>
    <w:basedOn w:val="a1"/>
    <w:qFormat/>
    <w:pPr>
      <w:shd w:val="clear" w:color="auto" w:fill="FFFFFF"/>
      <w:spacing w:after="0"/>
      <w:jc w:val="center"/>
    </w:pPr>
    <w:rPr>
      <w:rFonts w:ascii="Times New Roman" w:eastAsia="等线" w:hAnsi="Times New Roman" w:cs="Times New Roman"/>
      <w:kern w:val="2"/>
      <w:sz w:val="21"/>
      <w:szCs w:val="21"/>
      <w:lang w:eastAsia="zh-CN"/>
    </w:rPr>
  </w:style>
  <w:style w:type="paragraph" w:customStyle="1" w:styleId="19">
    <w:name w:val="修订1"/>
    <w:hidden/>
    <w:uiPriority w:val="99"/>
    <w:unhideWhenUsed/>
    <w:qFormat/>
    <w:rPr>
      <w:rFonts w:ascii="宋体" w:hAnsi="宋体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acd2c2d3-a7de-40f1-a1eb-6f4c45b4e7ac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8A8B9E5</paraID>
      <start>36</start>
      <end>38</end>
      <status>unmodified</status>
      <modifiedWord/>
      <trackRevisions>false</trackRevisions>
    </reviewItem>
    <reviewItem>
      <errorID>dea3f4ec-3985-4712-b527-360799a42b6c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4BF03971</paraID>
      <start>40</start>
      <end>48</end>
      <status>unmodified</status>
      <modifiedWord/>
      <trackRevisions>false</trackRevisions>
    </reviewItem>
    <reviewItem>
      <errorID>0ecdf4d0-4b33-4410-88bc-0192c4d6f5e1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62003876</paraID>
      <start>51</start>
      <end>52</end>
      <status>unmodified</status>
      <modifiedWord/>
      <trackRevisions>false</trackRevisions>
    </reviewItem>
    <reviewItem>
      <errorID>d939a965-ce6a-4ffc-bd3e-cdf42d7c76ad</errorID>
      <errorWord>&gt;</errorWord>
      <group>L1_Format</group>
      <groupName>格式问题</groupName>
      <ability>L2_HalfPunc_CN</ability>
      <abilityName/>
      <candidateList>
        <item>〉</item>
      </candidateList>
      <explain>文本全半角错误。</explain>
      <paraID>62003876</paraID>
      <start>71</start>
      <end>72</end>
      <status>unmodified</status>
      <modifiedWord/>
      <trackRevisions>false</trackRevisions>
    </reviewItem>
    <reviewItem>
      <errorID>247b4ffc-827c-4084-9d84-e07ad5029108</errorID>
      <errorWord>&lt;</errorWord>
      <group>L1_Format</group>
      <groupName>格式问题</groupName>
      <ability>L2_HalfPunc_CN</ability>
      <abilityName/>
      <candidateList>
        <item>〈</item>
      </candidateList>
      <explain>文本全半角错误。</explain>
      <paraID>62003876</paraID>
      <start>78</start>
      <end>79</end>
      <status>unmodified</status>
      <modifiedWord/>
      <trackRevisions>false</trackRevisions>
    </reviewItem>
    <reviewItem>
      <errorID>f12fd3f8-cebe-4b35-8d77-f99323bd52c6</errorID>
      <errorWord>&gt;</errorWord>
      <group>L1_Format</group>
      <groupName>格式问题</groupName>
      <ability>L2_HalfPunc_CN</ability>
      <abilityName/>
      <candidateList>
        <item>〉</item>
      </candidateList>
      <explain>文本全半角错误。</explain>
      <paraID>62003876</paraID>
      <start>98</start>
      <end>99</end>
      <status>unmodified</status>
      <modifiedWord/>
      <trackRevisions>false</trackRevisions>
    </reviewItem>
    <reviewItem>
      <errorID>7aefbc71-a99b-46ae-ae71-13e9cde22932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62003876</paraID>
      <start>110</start>
      <end>111</end>
      <status>modified</status>
      <modifiedWord>）</modifiedWord>
      <trackRevisions>false</trackRevisions>
    </reviewItem>
    <reviewItem>
      <errorID>60a50a33-b658-4da5-a5d9-9aca3a3e4d98</errorID>
      <errorWord>发表</errorWord>
      <group>L1_Grammar</group>
      <groupName>语法问题</groupName>
      <ability>L2_Grammar</ability>
      <abilityName>语法错误</abilityName>
      <candidateList>
        <item>发布</item>
      </candidateList>
      <explain>“发表～信息”搭配不当，建议修改为“发布～信息”。</explain>
      <paraID>2E0981C5</paraID>
      <start>4</start>
      <end>6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EC9680-1A0A-4E3E-8AB3-A332E11C2D76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cp:lastPrinted>2026-06-22T03:00:00Z</cp:lastPrinted>
  <dcterms:created xsi:type="dcterms:W3CDTF">2026-06-24T03:07:00Z</dcterms:created>
  <dcterms:modified xsi:type="dcterms:W3CDTF">2026-06-24T03:07:00Z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eyJoZGlkIjoiMzI5N2IyZTE1OTVhNGZlMDA5ZjAwYmEyMTMzYWE4NjUiLCJ1c2VySWQiOiIxNjMwNTI0NDM0In0=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F7821723FA5F4E2DAE6AFF04374F5B1C_13</vt:lpwstr>
  </property>
</Properties>
</file>