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33C9" w14:textId="77777777" w:rsidR="00DB4B1A" w:rsidRDefault="00B84D21">
      <w:pPr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附件</w:t>
      </w:r>
      <w:r>
        <w:rPr>
          <w:rFonts w:ascii="黑体" w:eastAsia="黑体" w:hAnsi="黑体"/>
          <w:b/>
          <w:sz w:val="28"/>
        </w:rPr>
        <w:t>2</w:t>
      </w:r>
    </w:p>
    <w:p w14:paraId="761D5C90" w14:textId="77777777" w:rsidR="00DB4B1A" w:rsidRDefault="00B84D21">
      <w:pPr>
        <w:pStyle w:val="af2"/>
        <w:widowControl/>
        <w:spacing w:line="560" w:lineRule="exact"/>
        <w:jc w:val="center"/>
        <w:rPr>
          <w:rFonts w:ascii="Times New Roman" w:eastAsia="方正楷体_GBK" w:hAnsi="Times New Roman"/>
          <w:bCs/>
          <w:sz w:val="32"/>
          <w:szCs w:val="32"/>
        </w:rPr>
      </w:pPr>
      <w:r>
        <w:rPr>
          <w:rFonts w:ascii="Times New Roman" w:eastAsia="方正楷体_GBK" w:hAnsi="Times New Roman" w:cs="方正楷体_GBK" w:hint="eastAsia"/>
          <w:b/>
          <w:bCs/>
          <w:sz w:val="32"/>
          <w:szCs w:val="32"/>
        </w:rPr>
        <w:t>导学团队简介模板（用于网络宣传）</w:t>
      </w:r>
    </w:p>
    <w:p w14:paraId="5F750981" w14:textId="77777777" w:rsidR="00DB4B1A" w:rsidRDefault="00B84D21">
      <w:pPr>
        <w:widowControl w:val="0"/>
        <w:spacing w:after="0" w:line="700" w:lineRule="exact"/>
        <w:jc w:val="center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方正小标宋简体" w:eastAsia="方正小标宋简体" w:hAnsi="Times New Roman" w:cs="方正小标宋简体" w:hint="eastAsia"/>
          <w:bCs/>
          <w:sz w:val="44"/>
          <w:szCs w:val="44"/>
          <w:lang w:eastAsia="zh-CN" w:bidi="ar"/>
        </w:rPr>
        <w:t>标题自拟</w:t>
      </w:r>
      <w:r>
        <w:rPr>
          <w:rFonts w:ascii="楷体" w:eastAsia="楷体" w:hAnsi="楷体" w:cs="楷体" w:hint="eastAsia"/>
          <w:bCs/>
          <w:sz w:val="28"/>
          <w:szCs w:val="28"/>
          <w:lang w:eastAsia="zh-CN" w:bidi="ar"/>
        </w:rPr>
        <w:t>（</w:t>
      </w:r>
      <w:r>
        <w:rPr>
          <w:rFonts w:ascii="楷体" w:eastAsia="楷体" w:hAnsi="楷体" w:cs="楷体" w:hint="eastAsia"/>
          <w:kern w:val="2"/>
          <w:sz w:val="28"/>
          <w:szCs w:val="28"/>
          <w:lang w:eastAsia="zh-CN" w:bidi="ar"/>
        </w:rPr>
        <w:t>方正小标宋简体二号，居中）</w:t>
      </w:r>
    </w:p>
    <w:p w14:paraId="27FA8A2F" w14:textId="77777777" w:rsidR="00DB4B1A" w:rsidRDefault="00B84D21">
      <w:pPr>
        <w:widowControl w:val="0"/>
        <w:spacing w:after="0" w:line="700" w:lineRule="exact"/>
        <w:jc w:val="right"/>
        <w:rPr>
          <w:rFonts w:ascii="楷体" w:eastAsia="楷体" w:hAnsi="楷体" w:cs="楷体"/>
          <w:bCs/>
          <w:sz w:val="28"/>
          <w:szCs w:val="28"/>
          <w:lang w:eastAsia="zh-CN"/>
        </w:rPr>
      </w:pPr>
      <w:r>
        <w:rPr>
          <w:rFonts w:ascii="楷体" w:eastAsia="楷体" w:hAnsi="楷体" w:cs="楷体" w:hint="eastAsia"/>
          <w:bCs/>
          <w:sz w:val="32"/>
          <w:szCs w:val="32"/>
          <w:lang w:eastAsia="zh-CN" w:bidi="ar"/>
        </w:rPr>
        <w:t>——</w:t>
      </w:r>
      <w:r>
        <w:rPr>
          <w:rFonts w:ascii="楷体" w:eastAsia="楷体" w:hAnsi="楷体" w:cs="楷体" w:hint="eastAsia"/>
          <w:bCs/>
          <w:sz w:val="32"/>
          <w:szCs w:val="32"/>
          <w:lang w:eastAsia="zh-CN" w:bidi="ar"/>
        </w:rPr>
        <w:t>XXXX</w:t>
      </w:r>
      <w:r>
        <w:rPr>
          <w:rFonts w:ascii="楷体" w:eastAsia="楷体" w:hAnsi="楷体" w:cs="楷体" w:hint="eastAsia"/>
          <w:bCs/>
          <w:sz w:val="32"/>
          <w:szCs w:val="32"/>
          <w:lang w:eastAsia="zh-CN" w:bidi="ar"/>
        </w:rPr>
        <w:t>学院（研究院）</w:t>
      </w:r>
      <w:r>
        <w:rPr>
          <w:rFonts w:ascii="楷体" w:eastAsia="楷体" w:hAnsi="楷体" w:cs="楷体" w:hint="eastAsia"/>
          <w:bCs/>
          <w:sz w:val="32"/>
          <w:szCs w:val="32"/>
          <w:lang w:eastAsia="zh-CN" w:bidi="ar"/>
        </w:rPr>
        <w:t>XXX</w:t>
      </w:r>
      <w:r>
        <w:rPr>
          <w:rFonts w:ascii="楷体" w:eastAsia="楷体" w:hAnsi="楷体" w:cs="楷体" w:hint="eastAsia"/>
          <w:bCs/>
          <w:sz w:val="32"/>
          <w:szCs w:val="32"/>
          <w:lang w:eastAsia="zh-CN" w:bidi="ar"/>
        </w:rPr>
        <w:t>团队简介</w:t>
      </w:r>
      <w:r>
        <w:rPr>
          <w:rFonts w:ascii="楷体" w:eastAsia="楷体" w:hAnsi="楷体" w:cs="楷体" w:hint="eastAsia"/>
          <w:bCs/>
          <w:sz w:val="28"/>
          <w:szCs w:val="28"/>
          <w:lang w:eastAsia="zh-CN" w:bidi="ar"/>
        </w:rPr>
        <w:t>（楷体三号，右对齐）</w:t>
      </w:r>
    </w:p>
    <w:p w14:paraId="5193EB44" w14:textId="77777777" w:rsidR="00DB4B1A" w:rsidRDefault="00B84D21">
      <w:pPr>
        <w:widowControl w:val="0"/>
        <w:spacing w:after="0" w:line="700" w:lineRule="exact"/>
        <w:ind w:firstLineChars="200" w:firstLine="643"/>
        <w:rPr>
          <w:rFonts w:ascii="仿宋_GB2312" w:eastAsia="仿宋_GB2312" w:hAnsi="Times New Roman" w:cs="仿宋_GB2312"/>
          <w:b/>
          <w:bCs/>
          <w:sz w:val="32"/>
          <w:szCs w:val="32"/>
          <w:lang w:eastAsia="zh-CN"/>
        </w:rPr>
      </w:pPr>
      <w:r>
        <w:rPr>
          <w:rFonts w:ascii="仿宋_GB2312" w:eastAsia="仿宋_GB2312" w:hAnsi="Times New Roman" w:cs="仿宋_GB2312" w:hint="eastAsia"/>
          <w:b/>
          <w:bCs/>
          <w:sz w:val="32"/>
          <w:szCs w:val="32"/>
          <w:lang w:eastAsia="zh-CN" w:bidi="ar"/>
        </w:rPr>
        <w:t>插入团队代表性照片</w:t>
      </w:r>
      <w:r>
        <w:rPr>
          <w:rFonts w:ascii="仿宋_GB2312" w:eastAsia="仿宋_GB2312" w:hAnsi="Times New Roman" w:cs="仿宋_GB2312" w:hint="eastAsia"/>
          <w:b/>
          <w:bCs/>
          <w:sz w:val="32"/>
          <w:szCs w:val="32"/>
          <w:lang w:eastAsia="zh-CN" w:bidi="ar"/>
        </w:rPr>
        <w:t>4</w:t>
      </w:r>
      <w:r>
        <w:rPr>
          <w:rFonts w:ascii="仿宋_GB2312" w:eastAsia="仿宋_GB2312" w:hAnsi="Times New Roman" w:cs="仿宋_GB2312" w:hint="eastAsia"/>
          <w:b/>
          <w:bCs/>
          <w:sz w:val="32"/>
          <w:szCs w:val="32"/>
          <w:lang w:eastAsia="zh-CN" w:bidi="ar"/>
        </w:rPr>
        <w:t>—</w:t>
      </w:r>
      <w:r>
        <w:rPr>
          <w:rFonts w:ascii="仿宋_GB2312" w:eastAsia="仿宋_GB2312" w:hAnsi="Times New Roman" w:cs="仿宋_GB2312" w:hint="eastAsia"/>
          <w:b/>
          <w:bCs/>
          <w:sz w:val="32"/>
          <w:szCs w:val="32"/>
          <w:lang w:eastAsia="zh-CN" w:bidi="ar"/>
        </w:rPr>
        <w:t>5</w:t>
      </w:r>
      <w:r>
        <w:rPr>
          <w:rFonts w:ascii="仿宋_GB2312" w:eastAsia="仿宋_GB2312" w:hAnsi="Times New Roman" w:cs="仿宋_GB2312" w:hint="eastAsia"/>
          <w:b/>
          <w:bCs/>
          <w:sz w:val="32"/>
          <w:szCs w:val="32"/>
          <w:lang w:eastAsia="zh-CN" w:bidi="ar"/>
        </w:rPr>
        <w:t>张（含导师和研究生）</w:t>
      </w:r>
    </w:p>
    <w:p w14:paraId="32B56067" w14:textId="77777777" w:rsidR="00DB4B1A" w:rsidRDefault="00B84D21">
      <w:pPr>
        <w:shd w:val="clear" w:color="auto" w:fill="FFFFFF"/>
        <w:adjustRightInd w:val="0"/>
        <w:snapToGrid w:val="0"/>
        <w:spacing w:after="0" w:line="600" w:lineRule="exact"/>
        <w:ind w:firstLineChars="200" w:firstLine="643"/>
        <w:jc w:val="both"/>
        <w:outlineLvl w:val="2"/>
        <w:rPr>
          <w:rFonts w:ascii="仿宋_GB2312" w:eastAsia="仿宋_GB2312" w:hAnsi="Times New Roman" w:cs="仿宋_GB2312"/>
          <w:b/>
          <w:bCs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Times New Roman" w:cs="仿宋_GB2312" w:hint="eastAsia"/>
          <w:b/>
          <w:bCs/>
          <w:sz w:val="32"/>
          <w:szCs w:val="32"/>
          <w:shd w:val="clear" w:color="auto" w:fill="FFFFFF"/>
          <w:lang w:eastAsia="zh-CN" w:bidi="ar"/>
        </w:rPr>
        <w:t>正文部分：</w:t>
      </w:r>
      <w:r>
        <w:rPr>
          <w:rFonts w:ascii="仿宋_GB2312" w:eastAsia="仿宋_GB2312" w:hAnsi="Times New Roman" w:cs="仿宋_GB2312" w:hint="eastAsia"/>
          <w:bCs/>
          <w:sz w:val="32"/>
          <w:szCs w:val="32"/>
          <w:shd w:val="clear" w:color="auto" w:fill="FFFFFF"/>
          <w:lang w:eastAsia="zh-CN" w:bidi="ar"/>
        </w:rPr>
        <w:t>格式，仿宋</w:t>
      </w:r>
      <w:r>
        <w:rPr>
          <w:rFonts w:ascii="仿宋_GB2312" w:eastAsia="仿宋_GB2312" w:hAnsi="Times New Roman" w:cs="仿宋_GB2312" w:hint="eastAsia"/>
          <w:bCs/>
          <w:sz w:val="32"/>
          <w:szCs w:val="32"/>
          <w:shd w:val="clear" w:color="auto" w:fill="FFFFFF"/>
          <w:lang w:eastAsia="zh-CN" w:bidi="ar"/>
        </w:rPr>
        <w:t>GB2312</w:t>
      </w:r>
      <w:proofErr w:type="gramStart"/>
      <w:r>
        <w:rPr>
          <w:rFonts w:ascii="仿宋_GB2312" w:eastAsia="仿宋_GB2312" w:hAnsi="Times New Roman" w:cs="仿宋_GB2312" w:hint="eastAsia"/>
          <w:bCs/>
          <w:sz w:val="32"/>
          <w:szCs w:val="32"/>
          <w:shd w:val="clear" w:color="auto" w:fill="FFFFFF"/>
          <w:lang w:eastAsia="zh-CN" w:bidi="ar"/>
        </w:rPr>
        <w:t>三</w:t>
      </w:r>
      <w:proofErr w:type="gramEnd"/>
      <w:r>
        <w:rPr>
          <w:rFonts w:ascii="仿宋_GB2312" w:eastAsia="仿宋_GB2312" w:hAnsi="Times New Roman" w:cs="仿宋_GB2312" w:hint="eastAsia"/>
          <w:bCs/>
          <w:sz w:val="32"/>
          <w:szCs w:val="32"/>
          <w:shd w:val="clear" w:color="auto" w:fill="FFFFFF"/>
          <w:lang w:eastAsia="zh-CN" w:bidi="ar"/>
        </w:rPr>
        <w:t>号，行间距固定值</w:t>
      </w:r>
      <w:r>
        <w:rPr>
          <w:rFonts w:ascii="仿宋_GB2312" w:eastAsia="仿宋_GB2312" w:hAnsi="Times New Roman" w:cs="仿宋_GB2312" w:hint="eastAsia"/>
          <w:bCs/>
          <w:sz w:val="32"/>
          <w:szCs w:val="32"/>
          <w:shd w:val="clear" w:color="auto" w:fill="FFFFFF"/>
          <w:lang w:eastAsia="zh-CN" w:bidi="ar"/>
        </w:rPr>
        <w:t>28</w:t>
      </w:r>
      <w:r>
        <w:rPr>
          <w:rFonts w:ascii="仿宋_GB2312" w:eastAsia="仿宋_GB2312" w:hAnsi="Times New Roman" w:cs="仿宋_GB2312" w:hint="eastAsia"/>
          <w:bCs/>
          <w:sz w:val="32"/>
          <w:szCs w:val="32"/>
          <w:shd w:val="clear" w:color="auto" w:fill="FFFFFF"/>
          <w:lang w:eastAsia="zh-CN" w:bidi="ar"/>
        </w:rPr>
        <w:t>磅，段前、段后均为</w:t>
      </w:r>
      <w:r>
        <w:rPr>
          <w:rFonts w:ascii="仿宋_GB2312" w:eastAsia="仿宋_GB2312" w:hAnsi="Times New Roman" w:cs="仿宋_GB2312" w:hint="eastAsia"/>
          <w:bCs/>
          <w:sz w:val="32"/>
          <w:szCs w:val="32"/>
          <w:shd w:val="clear" w:color="auto" w:fill="FFFFFF"/>
          <w:lang w:eastAsia="zh-CN" w:bidi="ar"/>
        </w:rPr>
        <w:t>0</w:t>
      </w:r>
      <w:r>
        <w:rPr>
          <w:rFonts w:ascii="仿宋_GB2312" w:eastAsia="仿宋_GB2312" w:hAnsi="Times New Roman" w:cs="仿宋_GB2312" w:hint="eastAsia"/>
          <w:bCs/>
          <w:sz w:val="32"/>
          <w:szCs w:val="32"/>
          <w:shd w:val="clear" w:color="auto" w:fill="FFFFFF"/>
          <w:lang w:eastAsia="zh-CN" w:bidi="ar"/>
        </w:rPr>
        <w:t>行，每段首行缩进</w:t>
      </w:r>
      <w:r>
        <w:rPr>
          <w:rFonts w:ascii="仿宋_GB2312" w:eastAsia="仿宋_GB2312" w:hAnsi="Times New Roman" w:cs="仿宋_GB2312" w:hint="eastAsia"/>
          <w:bCs/>
          <w:sz w:val="32"/>
          <w:szCs w:val="32"/>
          <w:shd w:val="clear" w:color="auto" w:fill="FFFFFF"/>
          <w:lang w:eastAsia="zh-CN" w:bidi="ar"/>
        </w:rPr>
        <w:t>2</w:t>
      </w:r>
      <w:r>
        <w:rPr>
          <w:rFonts w:ascii="仿宋_GB2312" w:eastAsia="仿宋_GB2312" w:hAnsi="Times New Roman" w:cs="仿宋_GB2312" w:hint="eastAsia"/>
          <w:bCs/>
          <w:sz w:val="32"/>
          <w:szCs w:val="32"/>
          <w:shd w:val="clear" w:color="auto" w:fill="FFFFFF"/>
          <w:lang w:eastAsia="zh-CN" w:bidi="ar"/>
        </w:rPr>
        <w:t>字符</w:t>
      </w:r>
    </w:p>
    <w:p w14:paraId="73401AF1" w14:textId="77777777" w:rsidR="00DB4B1A" w:rsidRDefault="00B84D21">
      <w:pPr>
        <w:shd w:val="clear" w:color="auto" w:fill="FFFFFF"/>
        <w:adjustRightInd w:val="0"/>
        <w:snapToGrid w:val="0"/>
        <w:spacing w:after="0" w:line="600" w:lineRule="exact"/>
        <w:ind w:firstLineChars="200" w:firstLine="640"/>
        <w:jc w:val="both"/>
        <w:outlineLvl w:val="2"/>
        <w:rPr>
          <w:rFonts w:ascii="仿宋_GB2312" w:eastAsia="仿宋_GB2312" w:hAnsi="Times New Roman" w:cs="仿宋_GB2312"/>
          <w:bCs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Times New Roman" w:cs="仿宋_GB2312" w:hint="eastAsia"/>
          <w:bCs/>
          <w:sz w:val="32"/>
          <w:szCs w:val="32"/>
          <w:shd w:val="clear" w:color="auto" w:fill="FFFFFF"/>
          <w:lang w:eastAsia="zh-CN" w:bidi="ar"/>
        </w:rPr>
        <w:t>500</w:t>
      </w:r>
      <w:r>
        <w:rPr>
          <w:rFonts w:ascii="仿宋_GB2312" w:eastAsia="仿宋_GB2312" w:hAnsi="Times New Roman" w:cs="仿宋_GB2312" w:hint="eastAsia"/>
          <w:bCs/>
          <w:sz w:val="32"/>
          <w:szCs w:val="32"/>
          <w:shd w:val="clear" w:color="auto" w:fill="FFFFFF"/>
          <w:lang w:eastAsia="zh-CN" w:bidi="ar"/>
        </w:rPr>
        <w:t>字以内，围绕“五好”标准，可相对侧重某一或几个方面，突出团队特色和亮点，应同时包括对导师和研究生结构情况的分析；如为导师组，需说明导师组内分工合作情况。要求以第三人称方式撰写，将用于网络、展板等平台展示。</w:t>
      </w:r>
    </w:p>
    <w:p w14:paraId="7D569359" w14:textId="77777777" w:rsidR="00DB4B1A" w:rsidRDefault="00B84D21">
      <w:pPr>
        <w:shd w:val="clear" w:color="auto" w:fill="FFFFFF"/>
        <w:adjustRightInd w:val="0"/>
        <w:snapToGrid w:val="0"/>
        <w:spacing w:after="0" w:line="600" w:lineRule="exact"/>
        <w:ind w:firstLineChars="200" w:firstLine="640"/>
        <w:jc w:val="both"/>
        <w:outlineLvl w:val="2"/>
        <w:rPr>
          <w:rFonts w:ascii="仿宋_GB2312" w:eastAsia="仿宋_GB2312" w:hAnsi="Times New Roman" w:cs="仿宋_GB2312"/>
          <w:bCs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Times New Roman" w:cs="仿宋_GB2312" w:hint="eastAsia"/>
          <w:bCs/>
          <w:sz w:val="32"/>
          <w:szCs w:val="32"/>
          <w:shd w:val="clear" w:color="auto" w:fill="FFFFFF"/>
          <w:lang w:eastAsia="zh-CN" w:bidi="ar"/>
        </w:rPr>
        <w:t>参考格式如下：</w:t>
      </w:r>
    </w:p>
    <w:p w14:paraId="7D5FAAA6" w14:textId="77777777" w:rsidR="00DB4B1A" w:rsidRDefault="00B84D21">
      <w:pPr>
        <w:shd w:val="clear" w:color="auto" w:fill="FFFFFF"/>
        <w:adjustRightInd w:val="0"/>
        <w:snapToGrid w:val="0"/>
        <w:spacing w:after="0" w:line="600" w:lineRule="exact"/>
        <w:ind w:firstLineChars="200" w:firstLine="640"/>
        <w:jc w:val="both"/>
        <w:outlineLvl w:val="2"/>
        <w:rPr>
          <w:rFonts w:ascii="仿宋_GB2312" w:eastAsia="仿宋_GB2312" w:hAnsi="Times New Roman" w:cs="仿宋_GB2312"/>
          <w:bCs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Times New Roman" w:cs="仿宋_GB2312" w:hint="eastAsia"/>
          <w:bCs/>
          <w:sz w:val="32"/>
          <w:szCs w:val="32"/>
          <w:shd w:val="clear" w:color="auto" w:fill="FFFFFF"/>
          <w:lang w:eastAsia="zh-CN" w:bidi="ar"/>
        </w:rPr>
        <w:t>***</w:t>
      </w:r>
      <w:r>
        <w:rPr>
          <w:rFonts w:ascii="仿宋_GB2312" w:eastAsia="仿宋_GB2312" w:hAnsi="Times New Roman" w:cs="仿宋_GB2312" w:hint="eastAsia"/>
          <w:bCs/>
          <w:sz w:val="32"/>
          <w:szCs w:val="32"/>
          <w:shd w:val="clear" w:color="auto" w:fill="FFFFFF"/>
          <w:lang w:eastAsia="zh-CN" w:bidi="ar"/>
        </w:rPr>
        <w:t>团队由</w:t>
      </w:r>
      <w:r>
        <w:rPr>
          <w:rFonts w:ascii="仿宋_GB2312" w:eastAsia="仿宋_GB2312" w:hAnsi="Times New Roman" w:cs="仿宋_GB2312" w:hint="eastAsia"/>
          <w:bCs/>
          <w:sz w:val="32"/>
          <w:szCs w:val="32"/>
          <w:shd w:val="clear" w:color="auto" w:fill="FFFFFF"/>
          <w:lang w:eastAsia="zh-CN" w:bidi="ar"/>
        </w:rPr>
        <w:t>***</w:t>
      </w:r>
      <w:r>
        <w:rPr>
          <w:rFonts w:ascii="仿宋_GB2312" w:eastAsia="仿宋_GB2312" w:hAnsi="Times New Roman" w:cs="仿宋_GB2312" w:hint="eastAsia"/>
          <w:bCs/>
          <w:sz w:val="32"/>
          <w:szCs w:val="32"/>
          <w:shd w:val="clear" w:color="auto" w:fill="FFFFFF"/>
          <w:lang w:eastAsia="zh-CN" w:bidi="ar"/>
        </w:rPr>
        <w:t>教授领衔，主要从事</w:t>
      </w:r>
      <w:r>
        <w:rPr>
          <w:rFonts w:ascii="仿宋_GB2312" w:eastAsia="仿宋_GB2312" w:hAnsi="Times New Roman" w:cs="仿宋_GB2312" w:hint="eastAsia"/>
          <w:bCs/>
          <w:sz w:val="32"/>
          <w:szCs w:val="32"/>
          <w:shd w:val="clear" w:color="auto" w:fill="FFFFFF"/>
          <w:lang w:eastAsia="zh-CN" w:bidi="ar"/>
        </w:rPr>
        <w:t>***</w:t>
      </w:r>
      <w:r>
        <w:rPr>
          <w:rFonts w:ascii="仿宋_GB2312" w:eastAsia="仿宋_GB2312" w:hAnsi="Times New Roman" w:cs="仿宋_GB2312" w:hint="eastAsia"/>
          <w:bCs/>
          <w:sz w:val="32"/>
          <w:szCs w:val="32"/>
          <w:shd w:val="clear" w:color="auto" w:fill="FFFFFF"/>
          <w:lang w:eastAsia="zh-CN" w:bidi="ar"/>
        </w:rPr>
        <w:t>方面的研究。该团队现有导师</w:t>
      </w:r>
      <w:r>
        <w:rPr>
          <w:rFonts w:ascii="仿宋_GB2312" w:eastAsia="仿宋_GB2312" w:hAnsi="Times New Roman" w:cs="仿宋_GB2312" w:hint="eastAsia"/>
          <w:bCs/>
          <w:sz w:val="32"/>
          <w:szCs w:val="32"/>
          <w:shd w:val="clear" w:color="auto" w:fill="FFFFFF"/>
          <w:lang w:eastAsia="zh-CN" w:bidi="ar"/>
        </w:rPr>
        <w:t>**</w:t>
      </w:r>
      <w:r>
        <w:rPr>
          <w:rFonts w:ascii="仿宋_GB2312" w:eastAsia="仿宋_GB2312" w:hAnsi="Times New Roman" w:cs="仿宋_GB2312" w:hint="eastAsia"/>
          <w:bCs/>
          <w:sz w:val="32"/>
          <w:szCs w:val="32"/>
          <w:shd w:val="clear" w:color="auto" w:fill="FFFFFF"/>
          <w:lang w:eastAsia="zh-CN" w:bidi="ar"/>
        </w:rPr>
        <w:t>名，博士生</w:t>
      </w:r>
      <w:r>
        <w:rPr>
          <w:rFonts w:ascii="仿宋_GB2312" w:eastAsia="仿宋_GB2312" w:hAnsi="Times New Roman" w:cs="仿宋_GB2312" w:hint="eastAsia"/>
          <w:bCs/>
          <w:sz w:val="32"/>
          <w:szCs w:val="32"/>
          <w:shd w:val="clear" w:color="auto" w:fill="FFFFFF"/>
          <w:lang w:eastAsia="zh-CN" w:bidi="ar"/>
        </w:rPr>
        <w:t>**</w:t>
      </w:r>
      <w:r>
        <w:rPr>
          <w:rFonts w:ascii="仿宋_GB2312" w:eastAsia="仿宋_GB2312" w:hAnsi="Times New Roman" w:cs="仿宋_GB2312" w:hint="eastAsia"/>
          <w:bCs/>
          <w:sz w:val="32"/>
          <w:szCs w:val="32"/>
          <w:shd w:val="clear" w:color="auto" w:fill="FFFFFF"/>
          <w:lang w:eastAsia="zh-CN" w:bidi="ar"/>
        </w:rPr>
        <w:t>名，硕士生</w:t>
      </w:r>
      <w:r>
        <w:rPr>
          <w:rFonts w:ascii="仿宋_GB2312" w:eastAsia="仿宋_GB2312" w:hAnsi="Times New Roman" w:cs="仿宋_GB2312" w:hint="eastAsia"/>
          <w:bCs/>
          <w:sz w:val="32"/>
          <w:szCs w:val="32"/>
          <w:shd w:val="clear" w:color="auto" w:fill="FFFFFF"/>
          <w:lang w:eastAsia="zh-CN" w:bidi="ar"/>
        </w:rPr>
        <w:t>**</w:t>
      </w:r>
      <w:r>
        <w:rPr>
          <w:rFonts w:ascii="仿宋_GB2312" w:eastAsia="仿宋_GB2312" w:hAnsi="Times New Roman" w:cs="仿宋_GB2312" w:hint="eastAsia"/>
          <w:bCs/>
          <w:sz w:val="32"/>
          <w:szCs w:val="32"/>
          <w:shd w:val="clear" w:color="auto" w:fill="FFFFFF"/>
          <w:lang w:eastAsia="zh-CN" w:bidi="ar"/>
        </w:rPr>
        <w:t>名。组会频次、形式、机制。</w:t>
      </w:r>
    </w:p>
    <w:p w14:paraId="5A22A31B" w14:textId="77777777" w:rsidR="00DB4B1A" w:rsidRDefault="00B84D21">
      <w:pPr>
        <w:shd w:val="clear" w:color="auto" w:fill="FFFFFF"/>
        <w:adjustRightInd w:val="0"/>
        <w:snapToGrid w:val="0"/>
        <w:spacing w:after="0" w:line="600" w:lineRule="exact"/>
        <w:ind w:firstLineChars="200" w:firstLine="640"/>
        <w:jc w:val="both"/>
        <w:outlineLvl w:val="2"/>
        <w:rPr>
          <w:rFonts w:ascii="仿宋_GB2312" w:eastAsia="仿宋_GB2312" w:hAnsi="Times New Roman" w:cs="仿宋_GB2312"/>
          <w:bCs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Times New Roman" w:cs="仿宋_GB2312" w:hint="eastAsia"/>
          <w:bCs/>
          <w:sz w:val="32"/>
          <w:szCs w:val="32"/>
          <w:shd w:val="clear" w:color="auto" w:fill="FFFFFF"/>
          <w:lang w:eastAsia="zh-CN" w:bidi="ar"/>
        </w:rPr>
        <w:t>***</w:t>
      </w:r>
      <w:r>
        <w:rPr>
          <w:rFonts w:ascii="仿宋_GB2312" w:eastAsia="仿宋_GB2312" w:hAnsi="Times New Roman" w:cs="仿宋_GB2312" w:hint="eastAsia"/>
          <w:bCs/>
          <w:sz w:val="32"/>
          <w:szCs w:val="32"/>
          <w:shd w:val="clear" w:color="auto" w:fill="FFFFFF"/>
          <w:lang w:eastAsia="zh-CN" w:bidi="ar"/>
        </w:rPr>
        <w:t>团队……</w:t>
      </w:r>
    </w:p>
    <w:p w14:paraId="736499E9" w14:textId="77777777" w:rsidR="00DB4B1A" w:rsidRDefault="00DB4B1A" w:rsidP="00144761">
      <w:pPr>
        <w:adjustRightInd w:val="0"/>
        <w:snapToGrid w:val="0"/>
        <w:spacing w:after="0" w:line="360" w:lineRule="auto"/>
      </w:pPr>
    </w:p>
    <w:sectPr w:rsidR="00DB4B1A" w:rsidSect="00144761">
      <w:pgSz w:w="12240" w:h="15840"/>
      <w:pgMar w:top="1474" w:right="1474" w:bottom="1361" w:left="15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9BFFC" w14:textId="77777777" w:rsidR="00B84D21" w:rsidRDefault="00B84D21">
      <w:pPr>
        <w:spacing w:line="240" w:lineRule="auto"/>
      </w:pPr>
      <w:r>
        <w:separator/>
      </w:r>
    </w:p>
  </w:endnote>
  <w:endnote w:type="continuationSeparator" w:id="0">
    <w:p w14:paraId="4E658545" w14:textId="77777777" w:rsidR="00B84D21" w:rsidRDefault="00B84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CCA00" w14:textId="77777777" w:rsidR="00B84D21" w:rsidRDefault="00B84D21">
      <w:pPr>
        <w:spacing w:after="0"/>
      </w:pPr>
      <w:r>
        <w:separator/>
      </w:r>
    </w:p>
  </w:footnote>
  <w:footnote w:type="continuationSeparator" w:id="0">
    <w:p w14:paraId="2CE58C70" w14:textId="77777777" w:rsidR="00B84D21" w:rsidRDefault="00B84D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E25854"/>
    <w:multiLevelType w:val="singleLevel"/>
    <w:tmpl w:val="03E2585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37F8"/>
    <w:rsid w:val="000038A7"/>
    <w:rsid w:val="0001229B"/>
    <w:rsid w:val="00034616"/>
    <w:rsid w:val="000474AB"/>
    <w:rsid w:val="0006063C"/>
    <w:rsid w:val="00063D17"/>
    <w:rsid w:val="000919D9"/>
    <w:rsid w:val="000B196D"/>
    <w:rsid w:val="000B58FD"/>
    <w:rsid w:val="000E2087"/>
    <w:rsid w:val="00114BD8"/>
    <w:rsid w:val="00144761"/>
    <w:rsid w:val="0015074B"/>
    <w:rsid w:val="00193EE5"/>
    <w:rsid w:val="001B2EDC"/>
    <w:rsid w:val="00242A4D"/>
    <w:rsid w:val="0029639D"/>
    <w:rsid w:val="002E25A4"/>
    <w:rsid w:val="00310968"/>
    <w:rsid w:val="00326F90"/>
    <w:rsid w:val="00334033"/>
    <w:rsid w:val="00346685"/>
    <w:rsid w:val="00384AFF"/>
    <w:rsid w:val="00403F69"/>
    <w:rsid w:val="004874EB"/>
    <w:rsid w:val="004B404F"/>
    <w:rsid w:val="00524B10"/>
    <w:rsid w:val="005461E8"/>
    <w:rsid w:val="0059245D"/>
    <w:rsid w:val="00595A6A"/>
    <w:rsid w:val="005B3936"/>
    <w:rsid w:val="007810F4"/>
    <w:rsid w:val="007C4A6C"/>
    <w:rsid w:val="007D4838"/>
    <w:rsid w:val="007F02C2"/>
    <w:rsid w:val="007F3DF3"/>
    <w:rsid w:val="00817612"/>
    <w:rsid w:val="00856AD7"/>
    <w:rsid w:val="00975453"/>
    <w:rsid w:val="009D2159"/>
    <w:rsid w:val="00A4224C"/>
    <w:rsid w:val="00AA1D8D"/>
    <w:rsid w:val="00B3538A"/>
    <w:rsid w:val="00B47730"/>
    <w:rsid w:val="00B84D21"/>
    <w:rsid w:val="00B9038E"/>
    <w:rsid w:val="00C403E6"/>
    <w:rsid w:val="00CB0664"/>
    <w:rsid w:val="00CF687E"/>
    <w:rsid w:val="00CF7A5C"/>
    <w:rsid w:val="00D0398A"/>
    <w:rsid w:val="00D32523"/>
    <w:rsid w:val="00D97764"/>
    <w:rsid w:val="00DA12BB"/>
    <w:rsid w:val="00DB4B1A"/>
    <w:rsid w:val="00E547BA"/>
    <w:rsid w:val="00E75147"/>
    <w:rsid w:val="00E779BA"/>
    <w:rsid w:val="00EB0AE2"/>
    <w:rsid w:val="00EC4F5B"/>
    <w:rsid w:val="00EE5FBD"/>
    <w:rsid w:val="00F02736"/>
    <w:rsid w:val="00F662EF"/>
    <w:rsid w:val="00F932D4"/>
    <w:rsid w:val="00FC693F"/>
    <w:rsid w:val="00FE730B"/>
    <w:rsid w:val="00FF1089"/>
    <w:rsid w:val="08306094"/>
    <w:rsid w:val="0BEB29C8"/>
    <w:rsid w:val="234435D2"/>
    <w:rsid w:val="29A62EB3"/>
    <w:rsid w:val="2D8F7FCC"/>
    <w:rsid w:val="2E0F263A"/>
    <w:rsid w:val="370904AB"/>
    <w:rsid w:val="476A6D62"/>
    <w:rsid w:val="48EC2758"/>
    <w:rsid w:val="4E012854"/>
    <w:rsid w:val="50FB4320"/>
    <w:rsid w:val="53C578B9"/>
    <w:rsid w:val="67B87379"/>
    <w:rsid w:val="6806240D"/>
    <w:rsid w:val="6F9E6F2E"/>
    <w:rsid w:val="70393BE1"/>
    <w:rsid w:val="71E6038B"/>
    <w:rsid w:val="79D3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F1CBA9"/>
  <w14:defaultImageDpi w14:val="32767"/>
  <w15:docId w15:val="{3F4A4D2B-DFDA-4762-8127-295A2487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/>
    <w:lsdException w:name="Medium Shading 1" w:uiPriority="63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/>
    <w:lsdException w:name="Medium Shading 1 Accent 1" w:uiPriority="63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 w:qFormat="1"/>
    <w:lsdException w:name="Medium Shading 1 Accent 2" w:uiPriority="63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/>
    <w:lsdException w:name="Light List Accent 5" w:uiPriority="6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rFonts w:ascii="宋体" w:hAnsi="宋体" w:cstheme="minorBidi"/>
      <w:sz w:val="24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eastAsia="en-US"/>
    </w:rPr>
  </w:style>
  <w:style w:type="paragraph" w:styleId="33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qFormat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qFormat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qFormat/>
    <w:pPr>
      <w:spacing w:after="120"/>
    </w:pPr>
  </w:style>
  <w:style w:type="paragraph" w:styleId="3">
    <w:name w:val="List Number 3"/>
    <w:basedOn w:val="a1"/>
    <w:uiPriority w:val="99"/>
    <w:unhideWhenUsed/>
    <w:qFormat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f1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qFormat/>
    <w:pPr>
      <w:spacing w:after="120" w:line="480" w:lineRule="auto"/>
    </w:pPr>
  </w:style>
  <w:style w:type="paragraph" w:styleId="26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af2">
    <w:name w:val="Normal (Web)"/>
    <w:basedOn w:val="a1"/>
    <w:uiPriority w:val="99"/>
    <w:semiHidden/>
    <w:unhideWhenUsed/>
    <w:pPr>
      <w:widowControl w:val="0"/>
      <w:spacing w:beforeAutospacing="1" w:after="0" w:afterAutospacing="1"/>
    </w:pPr>
    <w:rPr>
      <w:rFonts w:ascii="Calibri" w:hAnsi="Calibri" w:cs="Times New Roman"/>
      <w:szCs w:val="24"/>
      <w:lang w:eastAsia="zh-CN"/>
    </w:rPr>
  </w:style>
  <w:style w:type="paragraph" w:styleId="36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f3">
    <w:name w:val="Title"/>
    <w:basedOn w:val="a1"/>
    <w:next w:val="a1"/>
    <w:link w:val="af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5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7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8">
    <w:name w:val="Light Grid"/>
    <w:basedOn w:val="a3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9">
    <w:name w:val="Dark List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a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b">
    <w:name w:val="Colorful List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c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d">
    <w:name w:val="Strong"/>
    <w:basedOn w:val="a2"/>
    <w:uiPriority w:val="22"/>
    <w:qFormat/>
    <w:rPr>
      <w:b/>
      <w:bCs/>
    </w:rPr>
  </w:style>
  <w:style w:type="character" w:styleId="afe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  <w:qFormat/>
  </w:style>
  <w:style w:type="character" w:customStyle="1" w:styleId="ac">
    <w:name w:val="页脚 字符"/>
    <w:basedOn w:val="a2"/>
    <w:link w:val="ab"/>
    <w:uiPriority w:val="99"/>
    <w:qFormat/>
  </w:style>
  <w:style w:type="paragraph" w:styleId="aff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4">
    <w:name w:val="标题 字符"/>
    <w:basedOn w:val="a2"/>
    <w:link w:val="af3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0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  <w:qFormat/>
  </w:style>
  <w:style w:type="character" w:customStyle="1" w:styleId="25">
    <w:name w:val="正文文本 2 字符"/>
    <w:basedOn w:val="a2"/>
    <w:link w:val="24"/>
    <w:uiPriority w:val="99"/>
    <w:qFormat/>
  </w:style>
  <w:style w:type="character" w:customStyle="1" w:styleId="35">
    <w:name w:val="正文文本 3 字符"/>
    <w:basedOn w:val="a2"/>
    <w:link w:val="34"/>
    <w:uiPriority w:val="99"/>
    <w:qFormat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qFormat/>
    <w:rPr>
      <w:rFonts w:ascii="Courier" w:hAnsi="Courier"/>
      <w:sz w:val="20"/>
      <w:szCs w:val="20"/>
    </w:rPr>
  </w:style>
  <w:style w:type="paragraph" w:styleId="aff1">
    <w:name w:val="Quote"/>
    <w:basedOn w:val="a1"/>
    <w:next w:val="a1"/>
    <w:link w:val="aff2"/>
    <w:uiPriority w:val="29"/>
    <w:qFormat/>
    <w:rPr>
      <w:i/>
      <w:iCs/>
      <w:color w:val="000000" w:themeColor="text1"/>
    </w:rPr>
  </w:style>
  <w:style w:type="character" w:customStyle="1" w:styleId="aff2">
    <w:name w:val="引用 字符"/>
    <w:basedOn w:val="a2"/>
    <w:link w:val="aff1"/>
    <w:uiPriority w:val="29"/>
    <w:qFormat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3">
    <w:name w:val="Intense Quote"/>
    <w:basedOn w:val="a1"/>
    <w:next w:val="a1"/>
    <w:link w:val="aff4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4">
    <w:name w:val="明显引用 字符"/>
    <w:basedOn w:val="a2"/>
    <w:link w:val="aff3"/>
    <w:uiPriority w:val="30"/>
    <w:qFormat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  <w:style w:type="paragraph" w:customStyle="1" w:styleId="aff5">
    <w:name w:val="表"/>
    <w:basedOn w:val="a1"/>
    <w:qFormat/>
    <w:pPr>
      <w:shd w:val="clear" w:color="auto" w:fill="FFFFFF"/>
      <w:spacing w:after="0"/>
      <w:jc w:val="center"/>
    </w:pPr>
    <w:rPr>
      <w:rFonts w:ascii="Times New Roman" w:eastAsia="等线" w:hAnsi="Times New Roman" w:cs="Times New Roman"/>
      <w:kern w:val="2"/>
      <w:sz w:val="21"/>
      <w:szCs w:val="21"/>
      <w:lang w:eastAsia="zh-CN"/>
    </w:rPr>
  </w:style>
  <w:style w:type="paragraph" w:customStyle="1" w:styleId="19">
    <w:name w:val="修订1"/>
    <w:hidden/>
    <w:uiPriority w:val="99"/>
    <w:unhideWhenUsed/>
    <w:qFormat/>
    <w:rPr>
      <w:rFonts w:ascii="宋体" w:hAnsi="宋体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acd2c2d3-a7de-40f1-a1eb-6f4c45b4e7ac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 8A8B9E5</paraID>
      <start>36</start>
      <end>38</end>
      <status>unmodified</status>
      <modifiedWord/>
      <trackRevisions>false</trackRevisions>
    </reviewItem>
    <reviewItem>
      <errorID>dea3f4ec-3985-4712-b527-360799a42b6c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4BF03971</paraID>
      <start>40</start>
      <end>48</end>
      <status>unmodified</status>
      <modifiedWord/>
      <trackRevisions>false</trackRevisions>
    </reviewItem>
    <reviewItem>
      <errorID>0ecdf4d0-4b33-4410-88bc-0192c4d6f5e1</errorID>
      <errorWord>&lt;</errorWord>
      <group>L1_Format</group>
      <groupName>格式问题</groupName>
      <ability>L2_HalfPunc_CN</ability>
      <abilityName/>
      <candidateList>
        <item>〈</item>
      </candidateList>
      <explain>文本全半角错误。</explain>
      <paraID>62003876</paraID>
      <start>51</start>
      <end>52</end>
      <status>unmodified</status>
      <modifiedWord/>
      <trackRevisions>false</trackRevisions>
    </reviewItem>
    <reviewItem>
      <errorID>d939a965-ce6a-4ffc-bd3e-cdf42d7c76ad</errorID>
      <errorWord>&gt;</errorWord>
      <group>L1_Format</group>
      <groupName>格式问题</groupName>
      <ability>L2_HalfPunc_CN</ability>
      <abilityName/>
      <candidateList>
        <item>〉</item>
      </candidateList>
      <explain>文本全半角错误。</explain>
      <paraID>62003876</paraID>
      <start>71</start>
      <end>72</end>
      <status>unmodified</status>
      <modifiedWord/>
      <trackRevisions>false</trackRevisions>
    </reviewItem>
    <reviewItem>
      <errorID>247b4ffc-827c-4084-9d84-e07ad5029108</errorID>
      <errorWord>&lt;</errorWord>
      <group>L1_Format</group>
      <groupName>格式问题</groupName>
      <ability>L2_HalfPunc_CN</ability>
      <abilityName/>
      <candidateList>
        <item>〈</item>
      </candidateList>
      <explain>文本全半角错误。</explain>
      <paraID>62003876</paraID>
      <start>78</start>
      <end>79</end>
      <status>unmodified</status>
      <modifiedWord/>
      <trackRevisions>false</trackRevisions>
    </reviewItem>
    <reviewItem>
      <errorID>f12fd3f8-cebe-4b35-8d77-f99323bd52c6</errorID>
      <errorWord>&gt;</errorWord>
      <group>L1_Format</group>
      <groupName>格式问题</groupName>
      <ability>L2_HalfPunc_CN</ability>
      <abilityName/>
      <candidateList>
        <item>〉</item>
      </candidateList>
      <explain>文本全半角错误。</explain>
      <paraID>62003876</paraID>
      <start>98</start>
      <end>99</end>
      <status>unmodified</status>
      <modifiedWord/>
      <trackRevisions>false</trackRevisions>
    </reviewItem>
    <reviewItem>
      <errorID>7aefbc71-a99b-46ae-ae71-13e9cde22932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62003876</paraID>
      <start>110</start>
      <end>111</end>
      <status>modified</status>
      <modifiedWord>）</modifiedWord>
      <trackRevisions>false</trackRevisions>
    </reviewItem>
    <reviewItem>
      <errorID>60a50a33-b658-4da5-a5d9-9aca3a3e4d98</errorID>
      <errorWord>发表</errorWord>
      <group>L1_Grammar</group>
      <groupName>语法问题</groupName>
      <ability>L2_Grammar</ability>
      <abilityName>语法错误</abilityName>
      <candidateList>
        <item>发布</item>
      </candidateList>
      <explain>“发表～信息”搭配不当，建议修改为“发布～信息”。</explain>
      <paraID>2E0981C5</paraID>
      <start>4</start>
      <end>6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EC9680-1A0A-4E3E-8AB3-A332E11C2D76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2</cp:revision>
  <cp:lastPrinted>2026-06-22T03:00:00Z</cp:lastPrinted>
  <dcterms:created xsi:type="dcterms:W3CDTF">2026-06-24T03:06:00Z</dcterms:created>
  <dcterms:modified xsi:type="dcterms:W3CDTF">2026-06-24T03:06:00Z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eyJoZGlkIjoiMzI5N2IyZTE1OTVhNGZlMDA5ZjAwYmEyMTMzYWE4NjUiLCJ1c2VySWQiOiIxNjMwNTI0NDM0In0=</vt:lpwstr>
  </property>
  <property fmtid="{D5CDD505-2E9C-101B-9397-08002B2CF9AE}" pid="3" name="KSOProductBuildVer">
    <vt:lpwstr>2052-12.1.0.23542</vt:lpwstr>
  </property>
  <property fmtid="{D5CDD505-2E9C-101B-9397-08002B2CF9AE}" pid="4" name="ICV">
    <vt:lpwstr>F7821723FA5F4E2DAE6AFF04374F5B1C_13</vt:lpwstr>
  </property>
</Properties>
</file>