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5A28" w14:textId="77777777" w:rsidR="00DB4B1A" w:rsidRDefault="00615710">
      <w:pPr>
        <w:adjustRightInd w:val="0"/>
        <w:snapToGrid w:val="0"/>
        <w:spacing w:after="0" w:line="360" w:lineRule="auto"/>
        <w:rPr>
          <w:bCs/>
          <w:lang w:eastAsia="zh-CN"/>
        </w:rPr>
      </w:pPr>
      <w:r>
        <w:rPr>
          <w:rFonts w:ascii="黑体" w:eastAsia="黑体" w:hAnsi="黑体"/>
          <w:bCs/>
          <w:sz w:val="28"/>
          <w:lang w:eastAsia="zh-CN"/>
        </w:rPr>
        <w:t>附件</w:t>
      </w:r>
      <w:r>
        <w:rPr>
          <w:rFonts w:ascii="黑体" w:eastAsia="黑体" w:hAnsi="黑体"/>
          <w:bCs/>
          <w:sz w:val="28"/>
          <w:lang w:eastAsia="zh-CN"/>
        </w:rPr>
        <w:t>1</w:t>
      </w:r>
    </w:p>
    <w:p w14:paraId="036963F0" w14:textId="77777777" w:rsidR="00DB4B1A" w:rsidRDefault="00615710">
      <w:pPr>
        <w:spacing w:line="1000" w:lineRule="exact"/>
        <w:jc w:val="center"/>
        <w:rPr>
          <w:rFonts w:eastAsia="方正小标宋简体"/>
          <w:sz w:val="52"/>
          <w:szCs w:val="60"/>
          <w:lang w:eastAsia="zh-CN"/>
        </w:rPr>
      </w:pPr>
      <w:bookmarkStart w:id="0" w:name="_Hlk95211810"/>
      <w:r>
        <w:rPr>
          <w:rFonts w:eastAsia="方正小标宋简体" w:hint="eastAsia"/>
          <w:sz w:val="52"/>
          <w:szCs w:val="60"/>
          <w:lang w:eastAsia="zh-CN"/>
        </w:rPr>
        <w:t>广东财经大学</w:t>
      </w:r>
    </w:p>
    <w:p w14:paraId="7D2B9286" w14:textId="77777777" w:rsidR="00DB4B1A" w:rsidRDefault="00615710">
      <w:pPr>
        <w:spacing w:line="1000" w:lineRule="exact"/>
        <w:jc w:val="center"/>
        <w:rPr>
          <w:rFonts w:eastAsia="方正小标宋简体"/>
          <w:sz w:val="52"/>
          <w:szCs w:val="60"/>
          <w:lang w:eastAsia="zh-CN"/>
        </w:rPr>
      </w:pPr>
      <w:r>
        <w:rPr>
          <w:rFonts w:eastAsia="方正小标宋简体" w:hint="eastAsia"/>
          <w:sz w:val="52"/>
          <w:szCs w:val="60"/>
          <w:lang w:eastAsia="zh-CN"/>
        </w:rPr>
        <w:t>优秀研究生导学团队申报书</w:t>
      </w:r>
    </w:p>
    <w:bookmarkEnd w:id="0"/>
    <w:p w14:paraId="0BA1228F" w14:textId="77777777" w:rsidR="00DB4B1A" w:rsidRDefault="00DB4B1A">
      <w:pPr>
        <w:spacing w:line="540" w:lineRule="auto"/>
        <w:ind w:firstLineChars="600" w:firstLine="1920"/>
        <w:rPr>
          <w:rFonts w:eastAsia="楷体_GB2312"/>
          <w:bCs/>
          <w:sz w:val="32"/>
          <w:lang w:eastAsia="zh-CN"/>
        </w:rPr>
      </w:pPr>
    </w:p>
    <w:p w14:paraId="3FB76F70" w14:textId="77777777" w:rsidR="00DB4B1A" w:rsidRDefault="00DB4B1A">
      <w:pPr>
        <w:pStyle w:val="31"/>
        <w:rPr>
          <w:lang w:eastAsia="zh-CN"/>
        </w:rPr>
      </w:pPr>
    </w:p>
    <w:p w14:paraId="7B3AEAF5" w14:textId="77777777" w:rsidR="00DB4B1A" w:rsidRDefault="00615710">
      <w:pPr>
        <w:spacing w:line="600" w:lineRule="auto"/>
        <w:ind w:firstLineChars="500" w:firstLine="1700"/>
        <w:rPr>
          <w:rFonts w:ascii="仿宋" w:eastAsia="楷体_GB2312" w:hAnsi="仿宋" w:cs="仿宋"/>
          <w:b/>
          <w:sz w:val="32"/>
          <w:u w:val="single"/>
          <w:lang w:eastAsia="zh-CN"/>
        </w:rPr>
      </w:pPr>
      <w:proofErr w:type="spellStart"/>
      <w:r>
        <w:rPr>
          <w:rFonts w:eastAsia="楷体_GB2312" w:hint="eastAsia"/>
          <w:bCs/>
          <w:spacing w:val="20"/>
          <w:sz w:val="32"/>
        </w:rPr>
        <w:t>负责人姓名</w:t>
      </w:r>
      <w:proofErr w:type="spellEnd"/>
      <w:r>
        <w:rPr>
          <w:rFonts w:eastAsia="楷体_GB2312" w:hint="eastAsia"/>
          <w:bCs/>
          <w:spacing w:val="20"/>
          <w:sz w:val="32"/>
          <w:lang w:eastAsia="zh-CN"/>
        </w:rPr>
        <w:t xml:space="preserve">  </w:t>
      </w:r>
      <w:r>
        <w:rPr>
          <w:rFonts w:eastAsia="楷体_GB2312" w:hint="eastAsia"/>
          <w:bCs/>
          <w:spacing w:val="20"/>
          <w:sz w:val="32"/>
          <w:u w:val="single"/>
          <w:lang w:eastAsia="zh-CN"/>
        </w:rPr>
        <w:t xml:space="preserve">                 </w:t>
      </w:r>
    </w:p>
    <w:p w14:paraId="1E54BFF4" w14:textId="77777777" w:rsidR="00DB4B1A" w:rsidRDefault="00615710">
      <w:pPr>
        <w:spacing w:line="600" w:lineRule="auto"/>
        <w:rPr>
          <w:rFonts w:eastAsia="楷体_GB2312"/>
          <w:bCs/>
          <w:sz w:val="32"/>
          <w:u w:val="single"/>
          <w:lang w:eastAsia="zh-CN"/>
        </w:rPr>
      </w:pPr>
      <w:r>
        <w:rPr>
          <w:rFonts w:eastAsia="楷体_GB2312" w:hint="eastAsia"/>
          <w:bCs/>
          <w:sz w:val="32"/>
          <w:lang w:eastAsia="zh-CN"/>
        </w:rPr>
        <w:t xml:space="preserve">           </w:t>
      </w:r>
      <w:r>
        <w:rPr>
          <w:rFonts w:eastAsia="楷体_GB2312" w:hint="eastAsia"/>
          <w:bCs/>
          <w:sz w:val="32"/>
          <w:lang w:eastAsia="zh-CN"/>
        </w:rPr>
        <w:t>所</w:t>
      </w:r>
      <w:r>
        <w:rPr>
          <w:rFonts w:eastAsia="楷体_GB2312" w:hint="eastAsia"/>
          <w:bCs/>
          <w:sz w:val="32"/>
          <w:lang w:eastAsia="zh-CN"/>
        </w:rPr>
        <w:t xml:space="preserve"> </w:t>
      </w:r>
      <w:r>
        <w:rPr>
          <w:rFonts w:eastAsia="楷体_GB2312" w:hint="eastAsia"/>
          <w:bCs/>
          <w:sz w:val="32"/>
          <w:lang w:eastAsia="zh-CN"/>
        </w:rPr>
        <w:t>在</w:t>
      </w:r>
      <w:r>
        <w:rPr>
          <w:rFonts w:eastAsia="楷体_GB2312" w:hint="eastAsia"/>
          <w:bCs/>
          <w:sz w:val="32"/>
          <w:lang w:eastAsia="zh-CN"/>
        </w:rPr>
        <w:t xml:space="preserve"> </w:t>
      </w:r>
      <w:r>
        <w:rPr>
          <w:rFonts w:eastAsia="楷体_GB2312" w:hint="eastAsia"/>
          <w:bCs/>
          <w:sz w:val="32"/>
          <w:lang w:eastAsia="zh-CN"/>
        </w:rPr>
        <w:t>学</w:t>
      </w:r>
      <w:r>
        <w:rPr>
          <w:rFonts w:eastAsia="楷体_GB2312" w:hint="eastAsia"/>
          <w:bCs/>
          <w:sz w:val="32"/>
          <w:lang w:eastAsia="zh-CN"/>
        </w:rPr>
        <w:t xml:space="preserve"> </w:t>
      </w:r>
      <w:r>
        <w:rPr>
          <w:rFonts w:eastAsia="楷体_GB2312" w:hint="eastAsia"/>
          <w:bCs/>
          <w:sz w:val="32"/>
          <w:lang w:eastAsia="zh-CN"/>
        </w:rPr>
        <w:t>院</w:t>
      </w:r>
      <w:r>
        <w:rPr>
          <w:rFonts w:eastAsia="楷体_GB2312" w:hint="eastAsia"/>
          <w:bCs/>
          <w:sz w:val="32"/>
          <w:lang w:eastAsia="zh-CN"/>
        </w:rPr>
        <w:t xml:space="preserve">  </w:t>
      </w:r>
      <w:r>
        <w:rPr>
          <w:rFonts w:eastAsia="楷体_GB2312" w:hint="eastAsia"/>
          <w:bCs/>
          <w:sz w:val="32"/>
          <w:u w:val="single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sz w:val="32"/>
          <w:u w:val="single"/>
          <w:lang w:eastAsia="zh-CN"/>
        </w:rPr>
        <w:t xml:space="preserve">                 </w:t>
      </w:r>
      <w:r>
        <w:rPr>
          <w:rFonts w:eastAsia="楷体_GB2312" w:hint="eastAsia"/>
          <w:bCs/>
          <w:sz w:val="32"/>
          <w:u w:val="single"/>
          <w:lang w:eastAsia="zh-CN"/>
        </w:rPr>
        <w:t xml:space="preserve"> </w:t>
      </w:r>
    </w:p>
    <w:p w14:paraId="3454AC5D" w14:textId="77777777" w:rsidR="00DB4B1A" w:rsidRDefault="00DB4B1A">
      <w:pPr>
        <w:rPr>
          <w:rFonts w:eastAsia="楷体_GB2312"/>
          <w:bCs/>
          <w:lang w:eastAsia="zh-CN"/>
        </w:rPr>
      </w:pPr>
    </w:p>
    <w:tbl>
      <w:tblPr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420"/>
        <w:gridCol w:w="1620"/>
        <w:gridCol w:w="29"/>
        <w:gridCol w:w="3391"/>
        <w:gridCol w:w="90"/>
      </w:tblGrid>
      <w:tr w:rsidR="00DB4B1A" w14:paraId="7B68B404" w14:textId="77777777">
        <w:trPr>
          <w:cantSplit/>
          <w:trHeight w:val="901"/>
        </w:trPr>
        <w:tc>
          <w:tcPr>
            <w:tcW w:w="2069" w:type="dxa"/>
            <w:gridSpan w:val="3"/>
            <w:vMerge w:val="restart"/>
            <w:vAlign w:val="center"/>
          </w:tcPr>
          <w:p w14:paraId="2F653285" w14:textId="77777777" w:rsidR="00DB4B1A" w:rsidRDefault="00615710">
            <w:pPr>
              <w:jc w:val="center"/>
              <w:rPr>
                <w:rFonts w:eastAsia="楷体_GB2312"/>
                <w:bCs/>
                <w:kern w:val="2"/>
                <w:sz w:val="32"/>
                <w:lang w:eastAsia="zh-CN"/>
              </w:rPr>
            </w:pPr>
            <w:r>
              <w:rPr>
                <w:rFonts w:eastAsia="楷体_GB2312" w:hint="eastAsia"/>
                <w:bCs/>
                <w:kern w:val="2"/>
                <w:sz w:val="32"/>
                <w:lang w:eastAsia="zh-CN"/>
              </w:rPr>
              <w:t>一级学科</w:t>
            </w:r>
          </w:p>
          <w:p w14:paraId="584FDDC6" w14:textId="77777777" w:rsidR="00DB4B1A" w:rsidRDefault="00615710">
            <w:pPr>
              <w:rPr>
                <w:rFonts w:eastAsia="楷体_GB2312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bCs/>
                <w:spacing w:val="-20"/>
                <w:kern w:val="2"/>
                <w:szCs w:val="24"/>
                <w:lang w:eastAsia="zh-CN"/>
              </w:rPr>
              <w:t>（专业学位</w:t>
            </w:r>
            <w:r>
              <w:rPr>
                <w:rFonts w:eastAsia="楷体_GB2312"/>
                <w:bCs/>
                <w:spacing w:val="-20"/>
                <w:kern w:val="2"/>
                <w:szCs w:val="24"/>
                <w:lang w:eastAsia="zh-CN"/>
              </w:rPr>
              <w:t>类别</w:t>
            </w:r>
            <w:r>
              <w:rPr>
                <w:rFonts w:eastAsia="楷体_GB2312" w:hint="eastAsia"/>
                <w:bCs/>
                <w:spacing w:val="-20"/>
                <w:kern w:val="2"/>
                <w:szCs w:val="24"/>
                <w:lang w:eastAsia="zh-CN"/>
              </w:rPr>
              <w:t>）</w:t>
            </w:r>
          </w:p>
        </w:tc>
        <w:tc>
          <w:tcPr>
            <w:tcW w:w="3481" w:type="dxa"/>
            <w:gridSpan w:val="2"/>
            <w:vAlign w:val="center"/>
          </w:tcPr>
          <w:p w14:paraId="0AFBDD62" w14:textId="77777777" w:rsidR="00DB4B1A" w:rsidRDefault="00615710">
            <w:pPr>
              <w:rPr>
                <w:rFonts w:eastAsia="楷体_GB2312"/>
                <w:bCs/>
                <w:kern w:val="2"/>
                <w:sz w:val="30"/>
              </w:rPr>
            </w:pPr>
            <w:proofErr w:type="spellStart"/>
            <w:r>
              <w:rPr>
                <w:rFonts w:eastAsia="楷体_GB2312" w:hint="eastAsia"/>
                <w:bCs/>
                <w:kern w:val="2"/>
                <w:sz w:val="30"/>
              </w:rPr>
              <w:t>代码</w:t>
            </w:r>
            <w:proofErr w:type="spellEnd"/>
            <w:r>
              <w:rPr>
                <w:rFonts w:eastAsia="楷体_GB2312" w:hint="eastAsia"/>
                <w:bCs/>
                <w:kern w:val="2"/>
                <w:sz w:val="30"/>
              </w:rPr>
              <w:t>：</w:t>
            </w:r>
            <w:r>
              <w:rPr>
                <w:rFonts w:eastAsia="楷体_GB2312" w:hint="eastAsia"/>
                <w:bCs/>
                <w:kern w:val="2"/>
                <w:sz w:val="30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2"/>
                <w:sz w:val="32"/>
                <w:u w:val="single"/>
              </w:rPr>
              <w:t xml:space="preserve">              </w:t>
            </w:r>
          </w:p>
        </w:tc>
      </w:tr>
      <w:tr w:rsidR="00DB4B1A" w14:paraId="27BD6D90" w14:textId="77777777">
        <w:trPr>
          <w:cantSplit/>
          <w:trHeight w:val="878"/>
        </w:trPr>
        <w:tc>
          <w:tcPr>
            <w:tcW w:w="2069" w:type="dxa"/>
            <w:gridSpan w:val="3"/>
            <w:vMerge/>
            <w:vAlign w:val="center"/>
          </w:tcPr>
          <w:p w14:paraId="7ACEFF3A" w14:textId="77777777" w:rsidR="00DB4B1A" w:rsidRDefault="00DB4B1A">
            <w:pPr>
              <w:rPr>
                <w:rFonts w:eastAsia="楷体_GB2312"/>
                <w:bCs/>
                <w:kern w:val="2"/>
                <w:sz w:val="32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722244FC" w14:textId="77777777" w:rsidR="00DB4B1A" w:rsidRDefault="00615710">
            <w:pPr>
              <w:rPr>
                <w:rFonts w:eastAsia="楷体_GB2312"/>
                <w:bCs/>
                <w:kern w:val="2"/>
                <w:sz w:val="30"/>
              </w:rPr>
            </w:pPr>
            <w:proofErr w:type="spellStart"/>
            <w:r>
              <w:rPr>
                <w:rFonts w:eastAsia="楷体_GB2312" w:hint="eastAsia"/>
                <w:bCs/>
                <w:kern w:val="2"/>
                <w:sz w:val="30"/>
              </w:rPr>
              <w:t>名称</w:t>
            </w:r>
            <w:proofErr w:type="spellEnd"/>
            <w:r>
              <w:rPr>
                <w:rFonts w:eastAsia="楷体_GB2312" w:hint="eastAsia"/>
                <w:bCs/>
                <w:kern w:val="2"/>
                <w:sz w:val="30"/>
              </w:rPr>
              <w:t>：</w:t>
            </w:r>
            <w:r>
              <w:rPr>
                <w:rFonts w:eastAsia="楷体_GB2312" w:hint="eastAsia"/>
                <w:bCs/>
                <w:kern w:val="2"/>
                <w:sz w:val="30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2"/>
                <w:sz w:val="32"/>
                <w:u w:val="single"/>
              </w:rPr>
              <w:t xml:space="preserve">              </w:t>
            </w:r>
          </w:p>
        </w:tc>
      </w:tr>
      <w:tr w:rsidR="00DB4B1A" w14:paraId="036A60AB" w14:textId="77777777">
        <w:trPr>
          <w:gridBefore w:val="1"/>
          <w:gridAfter w:val="1"/>
          <w:wBefore w:w="420" w:type="dxa"/>
          <w:wAfter w:w="90" w:type="dxa"/>
          <w:cantSplit/>
          <w:trHeight w:val="297"/>
        </w:trPr>
        <w:tc>
          <w:tcPr>
            <w:tcW w:w="1620" w:type="dxa"/>
            <w:vAlign w:val="center"/>
          </w:tcPr>
          <w:p w14:paraId="2920E416" w14:textId="77777777" w:rsidR="00DB4B1A" w:rsidRDefault="00DB4B1A">
            <w:pPr>
              <w:rPr>
                <w:rFonts w:eastAsia="楷体_GB2312"/>
                <w:bCs/>
                <w:kern w:val="2"/>
                <w:sz w:val="3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DDAF15D" w14:textId="77777777" w:rsidR="00DB4B1A" w:rsidRDefault="00DB4B1A">
            <w:pPr>
              <w:rPr>
                <w:rFonts w:eastAsia="楷体_GB2312"/>
                <w:bCs/>
                <w:kern w:val="2"/>
                <w:sz w:val="30"/>
              </w:rPr>
            </w:pPr>
          </w:p>
        </w:tc>
      </w:tr>
      <w:tr w:rsidR="00DB4B1A" w14:paraId="090651CA" w14:textId="77777777">
        <w:trPr>
          <w:gridBefore w:val="1"/>
          <w:gridAfter w:val="1"/>
          <w:wBefore w:w="420" w:type="dxa"/>
          <w:wAfter w:w="90" w:type="dxa"/>
          <w:cantSplit/>
          <w:trHeight w:val="590"/>
        </w:trPr>
        <w:tc>
          <w:tcPr>
            <w:tcW w:w="1620" w:type="dxa"/>
            <w:vAlign w:val="center"/>
          </w:tcPr>
          <w:p w14:paraId="230B388B" w14:textId="77777777" w:rsidR="00DB4B1A" w:rsidRDefault="00615710">
            <w:pPr>
              <w:rPr>
                <w:rFonts w:eastAsia="楷体_GB2312"/>
                <w:bCs/>
                <w:kern w:val="2"/>
                <w:sz w:val="32"/>
              </w:rPr>
            </w:pPr>
            <w:proofErr w:type="spellStart"/>
            <w:r>
              <w:rPr>
                <w:rFonts w:eastAsia="楷体_GB2312" w:hint="eastAsia"/>
                <w:bCs/>
                <w:kern w:val="2"/>
                <w:sz w:val="32"/>
              </w:rPr>
              <w:t>填表日期</w:t>
            </w:r>
            <w:proofErr w:type="spellEnd"/>
          </w:p>
        </w:tc>
        <w:tc>
          <w:tcPr>
            <w:tcW w:w="3420" w:type="dxa"/>
            <w:gridSpan w:val="2"/>
            <w:vAlign w:val="center"/>
          </w:tcPr>
          <w:p w14:paraId="0084FDB9" w14:textId="77777777" w:rsidR="00DB4B1A" w:rsidRDefault="00615710">
            <w:pPr>
              <w:rPr>
                <w:rFonts w:eastAsia="楷体_GB2312"/>
                <w:bCs/>
                <w:kern w:val="2"/>
                <w:sz w:val="30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 w:val="32"/>
                <w:u w:val="single"/>
              </w:rPr>
              <w:t xml:space="preserve">      </w:t>
            </w:r>
            <w:r>
              <w:rPr>
                <w:rFonts w:eastAsia="楷体_GB2312" w:hint="eastAsia"/>
                <w:bCs/>
                <w:kern w:val="2"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b/>
                <w:kern w:val="2"/>
                <w:sz w:val="32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kern w:val="2"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b/>
                <w:kern w:val="2"/>
                <w:sz w:val="32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kern w:val="2"/>
                <w:sz w:val="30"/>
              </w:rPr>
              <w:t>日</w:t>
            </w:r>
          </w:p>
        </w:tc>
      </w:tr>
      <w:tr w:rsidR="00DB4B1A" w14:paraId="1FB391AA" w14:textId="77777777">
        <w:trPr>
          <w:gridBefore w:val="1"/>
          <w:gridAfter w:val="1"/>
          <w:wBefore w:w="420" w:type="dxa"/>
          <w:wAfter w:w="90" w:type="dxa"/>
          <w:cantSplit/>
          <w:trHeight w:val="243"/>
        </w:trPr>
        <w:tc>
          <w:tcPr>
            <w:tcW w:w="1620" w:type="dxa"/>
            <w:vAlign w:val="center"/>
          </w:tcPr>
          <w:p w14:paraId="527C72F9" w14:textId="77777777" w:rsidR="00DB4B1A" w:rsidRDefault="00DB4B1A">
            <w:pPr>
              <w:rPr>
                <w:rFonts w:eastAsia="楷体_GB2312"/>
                <w:bCs/>
                <w:kern w:val="2"/>
                <w:sz w:val="3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B538F77" w14:textId="77777777" w:rsidR="00DB4B1A" w:rsidRDefault="00DB4B1A">
            <w:pPr>
              <w:rPr>
                <w:rFonts w:eastAsia="楷体_GB2312"/>
                <w:bCs/>
                <w:kern w:val="2"/>
                <w:sz w:val="30"/>
              </w:rPr>
            </w:pPr>
          </w:p>
        </w:tc>
      </w:tr>
    </w:tbl>
    <w:p w14:paraId="46E7DA88" w14:textId="77777777" w:rsidR="00DB4B1A" w:rsidRDefault="00DB4B1A">
      <w:pPr>
        <w:rPr>
          <w:rFonts w:eastAsia="楷体_GB2312"/>
          <w:bCs/>
          <w:sz w:val="32"/>
        </w:rPr>
      </w:pPr>
    </w:p>
    <w:p w14:paraId="47B780F4" w14:textId="77777777" w:rsidR="00DB4B1A" w:rsidRDefault="00DB4B1A">
      <w:pPr>
        <w:pStyle w:val="31"/>
      </w:pPr>
    </w:p>
    <w:p w14:paraId="65DAD98B" w14:textId="77777777" w:rsidR="00DB4B1A" w:rsidRDefault="00615710">
      <w:pPr>
        <w:jc w:val="center"/>
        <w:rPr>
          <w:rFonts w:eastAsia="楷体_GB2312"/>
          <w:bCs/>
          <w:sz w:val="32"/>
          <w:lang w:eastAsia="zh-CN"/>
        </w:rPr>
      </w:pPr>
      <w:r>
        <w:rPr>
          <w:rFonts w:eastAsia="楷体_GB2312" w:hint="eastAsia"/>
          <w:bCs/>
          <w:sz w:val="32"/>
          <w:lang w:eastAsia="zh-CN"/>
        </w:rPr>
        <w:t>广东财经</w:t>
      </w:r>
      <w:r>
        <w:rPr>
          <w:rFonts w:eastAsia="楷体_GB2312"/>
          <w:bCs/>
          <w:sz w:val="32"/>
          <w:lang w:eastAsia="zh-CN"/>
        </w:rPr>
        <w:t>大学研究生院</w:t>
      </w:r>
      <w:r>
        <w:rPr>
          <w:rFonts w:eastAsia="楷体_GB2312" w:hint="eastAsia"/>
          <w:bCs/>
          <w:sz w:val="32"/>
          <w:lang w:eastAsia="zh-CN"/>
        </w:rPr>
        <w:t>制</w:t>
      </w:r>
    </w:p>
    <w:p w14:paraId="17D89F96" w14:textId="77777777" w:rsidR="00DB4B1A" w:rsidRDefault="00DB4B1A">
      <w:pPr>
        <w:rPr>
          <w:rFonts w:eastAsia="楷体_GB2312"/>
          <w:bCs/>
          <w:sz w:val="32"/>
          <w:lang w:eastAsia="zh-CN"/>
        </w:rPr>
      </w:pPr>
    </w:p>
    <w:p w14:paraId="6C6EFB28" w14:textId="77777777" w:rsidR="00DB4B1A" w:rsidRDefault="00615710">
      <w:pPr>
        <w:spacing w:line="640" w:lineRule="exact"/>
        <w:jc w:val="center"/>
        <w:rPr>
          <w:rFonts w:ascii="黑体" w:eastAsia="黑体" w:hAnsi="黑体" w:cs="宋体"/>
          <w:bCs/>
          <w:sz w:val="44"/>
          <w:szCs w:val="44"/>
          <w:lang w:eastAsia="zh-CN"/>
        </w:rPr>
      </w:pPr>
      <w:r>
        <w:rPr>
          <w:rFonts w:ascii="黑体" w:eastAsia="黑体" w:hAnsi="黑体" w:cs="宋体" w:hint="eastAsia"/>
          <w:bCs/>
          <w:sz w:val="44"/>
          <w:szCs w:val="44"/>
          <w:lang w:eastAsia="zh-CN"/>
        </w:rPr>
        <w:t>填表说明</w:t>
      </w:r>
    </w:p>
    <w:p w14:paraId="78A61A2D" w14:textId="77777777" w:rsidR="00DB4B1A" w:rsidRDefault="00DB4B1A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</w:p>
    <w:p w14:paraId="174718E0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1.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表中一级学科名称及代码、专业学位类别名称及代码按照国务院学位委员会、教育部《学位授予和人才培养学科目录》（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2022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版）填写。</w:t>
      </w:r>
    </w:p>
    <w:p w14:paraId="1D920BD7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2.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  <w:lang w:eastAsia="zh-CN"/>
        </w:rPr>
        <w:t>学位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”</w:t>
      </w:r>
      <w:r>
        <w:rPr>
          <w:rFonts w:ascii="仿宋_GB2312" w:eastAsia="仿宋_GB2312"/>
          <w:bCs/>
          <w:sz w:val="32"/>
          <w:szCs w:val="32"/>
          <w:lang w:eastAsia="zh-CN"/>
        </w:rPr>
        <w:t>填写博士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Cs/>
          <w:sz w:val="32"/>
          <w:szCs w:val="32"/>
          <w:lang w:eastAsia="zh-CN"/>
        </w:rPr>
        <w:t>硕士、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学士或无。</w:t>
      </w:r>
    </w:p>
    <w:p w14:paraId="06DCEF01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3.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表中“出生年月”“聘任导师（博导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/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硕导）年月”格式统一为“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YYYY-MM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”，如“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2001</w:t>
      </w:r>
      <w:r>
        <w:rPr>
          <w:rFonts w:ascii="仿宋_GB2312" w:eastAsia="仿宋_GB2312"/>
          <w:bCs/>
          <w:sz w:val="32"/>
          <w:szCs w:val="32"/>
          <w:lang w:eastAsia="zh-CN"/>
        </w:rPr>
        <w:t>-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05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”。</w:t>
      </w:r>
    </w:p>
    <w:p w14:paraId="64C9C02B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4.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表中“近三年”指的是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</w:t>
      </w:r>
      <w:r>
        <w:rPr>
          <w:rFonts w:ascii="仿宋_GB2312" w:eastAsia="仿宋_GB2312"/>
          <w:bCs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3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、</w:t>
      </w:r>
      <w:r>
        <w:rPr>
          <w:rFonts w:ascii="仿宋_GB2312" w:eastAsia="仿宋_GB2312"/>
          <w:bCs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4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</w:t>
      </w:r>
      <w:r>
        <w:rPr>
          <w:rFonts w:ascii="仿宋_GB2312" w:eastAsia="仿宋_GB2312"/>
          <w:bCs/>
          <w:sz w:val="32"/>
          <w:szCs w:val="32"/>
          <w:lang w:eastAsia="zh-CN"/>
        </w:rPr>
        <w:t>02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5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三个年度（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2023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1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1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日至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2025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12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31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日）。</w:t>
      </w:r>
    </w:p>
    <w:p w14:paraId="2ADE246A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5.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表中所填报的在读研究生和毕业研究生均</w:t>
      </w:r>
      <w:r>
        <w:rPr>
          <w:rFonts w:ascii="仿宋_GB2312" w:eastAsia="仿宋_GB2312"/>
          <w:bCs/>
          <w:sz w:val="32"/>
          <w:szCs w:val="32"/>
          <w:lang w:eastAsia="zh-CN"/>
        </w:rPr>
        <w:t>指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全日制研究生。</w:t>
      </w:r>
    </w:p>
    <w:p w14:paraId="2727B47A" w14:textId="77777777" w:rsidR="00DB4B1A" w:rsidRDefault="0061571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 xml:space="preserve">6. 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本表双面打印，采用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A4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普通纸简装。</w:t>
      </w:r>
    </w:p>
    <w:p w14:paraId="3943681D" w14:textId="77777777" w:rsidR="00DB4B1A" w:rsidRDefault="00615710">
      <w:pPr>
        <w:adjustRightInd w:val="0"/>
        <w:snapToGrid w:val="0"/>
        <w:spacing w:after="0" w:line="360" w:lineRule="auto"/>
        <w:jc w:val="center"/>
        <w:rPr>
          <w:rFonts w:ascii="Times New Roman" w:eastAsia="方正小标宋简体" w:hAnsi="Times New Roman"/>
          <w:bCs/>
          <w:sz w:val="40"/>
          <w:szCs w:val="44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br w:type="page"/>
      </w:r>
      <w:r>
        <w:rPr>
          <w:rFonts w:ascii="Times New Roman" w:eastAsia="方正小标宋简体" w:hAnsi="Times New Roman" w:hint="eastAsia"/>
          <w:bCs/>
          <w:sz w:val="40"/>
          <w:szCs w:val="44"/>
          <w:lang w:eastAsia="zh-CN"/>
        </w:rPr>
        <w:lastRenderedPageBreak/>
        <w:t>广东财经大学优秀</w:t>
      </w:r>
      <w:r>
        <w:rPr>
          <w:rFonts w:ascii="Times New Roman" w:eastAsia="方正小标宋简体" w:hAnsi="Times New Roman"/>
          <w:bCs/>
          <w:sz w:val="40"/>
          <w:szCs w:val="44"/>
          <w:lang w:eastAsia="zh-CN"/>
        </w:rPr>
        <w:t>研究生导学团队申报</w:t>
      </w:r>
      <w:r>
        <w:rPr>
          <w:rFonts w:ascii="Times New Roman" w:eastAsia="方正小标宋简体" w:hAnsi="Times New Roman" w:hint="eastAsia"/>
          <w:bCs/>
          <w:sz w:val="40"/>
          <w:szCs w:val="44"/>
          <w:lang w:eastAsia="zh-CN"/>
        </w:rPr>
        <w:t>书</w:t>
      </w:r>
    </w:p>
    <w:p w14:paraId="69FDF86C" w14:textId="77777777" w:rsidR="00DB4B1A" w:rsidRDefault="00615710">
      <w:pPr>
        <w:adjustRightInd w:val="0"/>
        <w:snapToGrid w:val="0"/>
        <w:spacing w:after="0"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一、团队基本情况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266"/>
        <w:gridCol w:w="1751"/>
        <w:gridCol w:w="950"/>
        <w:gridCol w:w="831"/>
        <w:gridCol w:w="825"/>
        <w:gridCol w:w="2421"/>
        <w:gridCol w:w="998"/>
      </w:tblGrid>
      <w:tr w:rsidR="00DB4B1A" w14:paraId="2814777B" w14:textId="77777777">
        <w:trPr>
          <w:cantSplit/>
          <w:jc w:val="center"/>
        </w:trPr>
        <w:tc>
          <w:tcPr>
            <w:tcW w:w="2160" w:type="dxa"/>
            <w:gridSpan w:val="2"/>
            <w:vAlign w:val="center"/>
          </w:tcPr>
          <w:p w14:paraId="4F3049E9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导学团队名称</w:t>
            </w:r>
          </w:p>
          <w:p w14:paraId="0A904118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（自拟）</w:t>
            </w:r>
          </w:p>
        </w:tc>
        <w:tc>
          <w:tcPr>
            <w:tcW w:w="7776" w:type="dxa"/>
            <w:gridSpan w:val="6"/>
            <w:vAlign w:val="center"/>
          </w:tcPr>
          <w:p w14:paraId="5B1DFA34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</w:tr>
      <w:tr w:rsidR="00DB4B1A" w14:paraId="019D90F0" w14:textId="77777777">
        <w:trPr>
          <w:cantSplit/>
          <w:jc w:val="center"/>
        </w:trPr>
        <w:tc>
          <w:tcPr>
            <w:tcW w:w="2160" w:type="dxa"/>
            <w:gridSpan w:val="2"/>
            <w:vAlign w:val="center"/>
          </w:tcPr>
          <w:p w14:paraId="34387450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手机号码</w:t>
            </w:r>
          </w:p>
        </w:tc>
        <w:tc>
          <w:tcPr>
            <w:tcW w:w="2701" w:type="dxa"/>
            <w:gridSpan w:val="2"/>
            <w:vAlign w:val="center"/>
          </w:tcPr>
          <w:p w14:paraId="74D2F79A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C71C747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电子邮箱</w:t>
            </w:r>
          </w:p>
        </w:tc>
        <w:tc>
          <w:tcPr>
            <w:tcW w:w="3419" w:type="dxa"/>
            <w:gridSpan w:val="2"/>
            <w:vAlign w:val="center"/>
          </w:tcPr>
          <w:p w14:paraId="13F6E435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</w:tr>
      <w:tr w:rsidR="00DB4B1A" w14:paraId="0F8629BB" w14:textId="77777777">
        <w:trPr>
          <w:cantSplit/>
          <w:jc w:val="center"/>
        </w:trPr>
        <w:tc>
          <w:tcPr>
            <w:tcW w:w="894" w:type="dxa"/>
            <w:vMerge w:val="restart"/>
            <w:vAlign w:val="center"/>
          </w:tcPr>
          <w:p w14:paraId="14CDE5D6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主导师信息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9F70162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名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53FCEC3F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职称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职务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290014BD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学历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学位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3286710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性别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40068078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出生</w:t>
            </w:r>
          </w:p>
          <w:p w14:paraId="547B4327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年月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17CC0B8F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聘任导师（博导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硕导）年月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09E41F01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</w:rPr>
              <w:t>团队分工</w:t>
            </w:r>
            <w:proofErr w:type="spellEnd"/>
          </w:p>
        </w:tc>
      </w:tr>
      <w:tr w:rsidR="00DB4B1A" w14:paraId="779343FB" w14:textId="77777777">
        <w:trPr>
          <w:cantSplit/>
          <w:jc w:val="center"/>
        </w:trPr>
        <w:tc>
          <w:tcPr>
            <w:tcW w:w="894" w:type="dxa"/>
            <w:vMerge/>
            <w:vAlign w:val="center"/>
          </w:tcPr>
          <w:p w14:paraId="28FB9F89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82411E0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张三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7ACEA6AC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教授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副院长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4DD0EB1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F898009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90183AE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1994-01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3A257CB5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博导：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2022-02</w:t>
            </w:r>
          </w:p>
          <w:p w14:paraId="4B2E0511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硕导：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2020-10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F854ACC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03F8674C" w14:textId="77777777">
        <w:trPr>
          <w:cantSplit/>
          <w:jc w:val="center"/>
        </w:trPr>
        <w:tc>
          <w:tcPr>
            <w:tcW w:w="894" w:type="dxa"/>
            <w:vMerge w:val="restart"/>
            <w:vAlign w:val="center"/>
          </w:tcPr>
          <w:p w14:paraId="67A3E626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其他导师组成员信息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5C12449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2D99CE40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08A3CE7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24F209D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40A317CE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4BD506F0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677FB81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3D4AC65B" w14:textId="77777777">
        <w:trPr>
          <w:cantSplit/>
          <w:jc w:val="center"/>
        </w:trPr>
        <w:tc>
          <w:tcPr>
            <w:tcW w:w="894" w:type="dxa"/>
            <w:vMerge/>
            <w:vAlign w:val="center"/>
          </w:tcPr>
          <w:p w14:paraId="6B9F838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184F535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44BFCA25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CBAC9C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74DAC28F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0766D2CD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0EB1B6DA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2C07B65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2DB86BD2" w14:textId="77777777">
        <w:trPr>
          <w:cantSplit/>
          <w:jc w:val="center"/>
        </w:trPr>
        <w:tc>
          <w:tcPr>
            <w:tcW w:w="894" w:type="dxa"/>
            <w:vMerge/>
            <w:vAlign w:val="center"/>
          </w:tcPr>
          <w:p w14:paraId="78A863C7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F08B783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3C74FDEC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F3E1EC6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3D2F7C2E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61BBBA10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79DDF158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280AEA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2CE084FB" w14:textId="77777777">
        <w:trPr>
          <w:cantSplit/>
          <w:jc w:val="center"/>
        </w:trPr>
        <w:tc>
          <w:tcPr>
            <w:tcW w:w="894" w:type="dxa"/>
            <w:vMerge/>
            <w:vAlign w:val="center"/>
          </w:tcPr>
          <w:p w14:paraId="170D3181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030F003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20748E3D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32818A69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EA7A63A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70A0CEDE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642D05A5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E3E7378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285AE0FB" w14:textId="77777777">
        <w:trPr>
          <w:cantSplit/>
          <w:jc w:val="center"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14:paraId="3C5A687A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366DB3F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4BF5F24D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355D5BE6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99B5DEB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386EF8A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144526C9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BEDAEE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</w:tr>
      <w:tr w:rsidR="00DB4B1A" w14:paraId="7DFA024D" w14:textId="77777777">
        <w:tblPrEx>
          <w:jc w:val="right"/>
        </w:tblPrEx>
        <w:trPr>
          <w:cantSplit/>
          <w:trHeight w:val="2018"/>
          <w:jc w:val="right"/>
        </w:trPr>
        <w:tc>
          <w:tcPr>
            <w:tcW w:w="894" w:type="dxa"/>
            <w:vMerge w:val="restart"/>
            <w:vAlign w:val="center"/>
          </w:tcPr>
          <w:p w14:paraId="4175BE99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团队学生情况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D1DBD03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在读博士研究生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  <w:vAlign w:val="center"/>
          </w:tcPr>
          <w:p w14:paraId="58E8F63A" w14:textId="77777777" w:rsidR="00DB4B1A" w:rsidRDefault="00615710">
            <w:pPr>
              <w:adjustRightInd w:val="0"/>
              <w:snapToGrid w:val="0"/>
              <w:spacing w:after="0" w:line="360" w:lineRule="auto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共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人</w:t>
            </w:r>
          </w:p>
          <w:p w14:paraId="7C3AFC9D" w14:textId="77777777" w:rsidR="00DB4B1A" w:rsidRDefault="00615710">
            <w:pPr>
              <w:adjustRightInd w:val="0"/>
              <w:snapToGrid w:val="0"/>
              <w:spacing w:after="0" w:line="360" w:lineRule="auto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名单如下</w:t>
            </w:r>
            <w:bookmarkStart w:id="1" w:name="OLE_LINK3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（姓名，学号）</w:t>
            </w:r>
            <w:bookmarkEnd w:id="1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：</w:t>
            </w:r>
          </w:p>
        </w:tc>
      </w:tr>
      <w:tr w:rsidR="00DB4B1A" w14:paraId="42631116" w14:textId="77777777">
        <w:tblPrEx>
          <w:jc w:val="right"/>
        </w:tblPrEx>
        <w:trPr>
          <w:cantSplit/>
          <w:trHeight w:val="2975"/>
          <w:jc w:val="right"/>
        </w:trPr>
        <w:tc>
          <w:tcPr>
            <w:tcW w:w="894" w:type="dxa"/>
            <w:vMerge/>
            <w:vAlign w:val="center"/>
          </w:tcPr>
          <w:p w14:paraId="7B373A22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0BE156D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在读硕士研究生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  <w:vAlign w:val="center"/>
          </w:tcPr>
          <w:p w14:paraId="6748BFCD" w14:textId="77777777" w:rsidR="00DB4B1A" w:rsidRDefault="00615710">
            <w:pPr>
              <w:adjustRightInd w:val="0"/>
              <w:snapToGrid w:val="0"/>
              <w:spacing w:after="0" w:line="360" w:lineRule="auto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共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人</w:t>
            </w:r>
          </w:p>
          <w:p w14:paraId="6CF30711" w14:textId="77777777" w:rsidR="00DB4B1A" w:rsidRDefault="00615710">
            <w:pPr>
              <w:adjustRightInd w:val="0"/>
              <w:snapToGrid w:val="0"/>
              <w:spacing w:after="0" w:line="360" w:lineRule="auto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名单如下（姓名，学号）：</w:t>
            </w:r>
          </w:p>
        </w:tc>
      </w:tr>
      <w:tr w:rsidR="00DB4B1A" w14:paraId="3ED18CD1" w14:textId="77777777">
        <w:trPr>
          <w:cantSplit/>
          <w:trHeight w:val="90"/>
          <w:jc w:val="center"/>
        </w:trPr>
        <w:tc>
          <w:tcPr>
            <w:tcW w:w="894" w:type="dxa"/>
            <w:vMerge w:val="restart"/>
            <w:vAlign w:val="center"/>
          </w:tcPr>
          <w:p w14:paraId="6D9340D9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</w:rPr>
              <w:t>导学</w:t>
            </w:r>
            <w:proofErr w:type="spellEnd"/>
          </w:p>
          <w:p w14:paraId="452BA617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</w:rPr>
              <w:lastRenderedPageBreak/>
              <w:t>团队</w:t>
            </w:r>
            <w:proofErr w:type="spellEnd"/>
          </w:p>
          <w:p w14:paraId="368F9181" w14:textId="77777777" w:rsidR="00DB4B1A" w:rsidRDefault="00615710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</w:rPr>
              <w:t>简介</w:t>
            </w:r>
            <w:proofErr w:type="spellEnd"/>
          </w:p>
        </w:tc>
        <w:tc>
          <w:tcPr>
            <w:tcW w:w="9042" w:type="dxa"/>
            <w:gridSpan w:val="7"/>
            <w:tcBorders>
              <w:bottom w:val="single" w:sz="4" w:space="0" w:color="auto"/>
            </w:tcBorders>
          </w:tcPr>
          <w:p w14:paraId="3CCDD0D7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u w:val="single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lastRenderedPageBreak/>
              <w:t>组会频次：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次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月</w:t>
            </w:r>
          </w:p>
        </w:tc>
      </w:tr>
      <w:tr w:rsidR="00DB4B1A" w14:paraId="60354EBE" w14:textId="77777777">
        <w:trPr>
          <w:cantSplit/>
          <w:trHeight w:val="12276"/>
          <w:jc w:val="center"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14:paraId="0813F70F" w14:textId="77777777" w:rsidR="00DB4B1A" w:rsidRDefault="00DB4B1A">
            <w:pPr>
              <w:adjustRightInd w:val="0"/>
              <w:snapToGrid w:val="0"/>
              <w:spacing w:after="0" w:line="360" w:lineRule="auto"/>
              <w:jc w:val="center"/>
              <w:rPr>
                <w:rFonts w:ascii="方正仿宋_GBK" w:eastAsia="方正仿宋_GBK" w:hAnsi="方正仿宋_GBK" w:cs="方正仿宋_GBK"/>
                <w:kern w:val="2"/>
                <w:szCs w:val="24"/>
              </w:rPr>
            </w:pPr>
          </w:p>
        </w:tc>
        <w:tc>
          <w:tcPr>
            <w:tcW w:w="9042" w:type="dxa"/>
            <w:gridSpan w:val="7"/>
            <w:tcBorders>
              <w:bottom w:val="single" w:sz="4" w:space="0" w:color="auto"/>
            </w:tcBorders>
          </w:tcPr>
          <w:p w14:paraId="00F9B8B8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字以内，围绕“五好”标准，可相对侧重某一或几个方面，突出团队特色和亮点，应同时包括对导师和研究生结构情况的分析；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需介绍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组会频次及组会形式；如为导师组，需说明导师组内分工合作情况。要求以第三人称方式撰写，将用于网络、展板等平台展示。</w:t>
            </w:r>
          </w:p>
          <w:p w14:paraId="07301C26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5BB4A536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3C32F1EE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09780970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5D0EB639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18718CD0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5733D4D0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7A7813D0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6B9D141C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041978A0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</w:tc>
      </w:tr>
    </w:tbl>
    <w:p w14:paraId="781AA6D6" w14:textId="77777777" w:rsidR="00DB4B1A" w:rsidRDefault="00615710">
      <w:pPr>
        <w:adjustRightInd w:val="0"/>
        <w:snapToGrid w:val="0"/>
        <w:spacing w:after="0"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hint="eastAsia"/>
          <w:lang w:eastAsia="zh-CN"/>
        </w:rPr>
        <w:br w:type="page"/>
      </w:r>
      <w:r>
        <w:rPr>
          <w:rFonts w:ascii="黑体" w:eastAsia="黑体" w:hAnsi="黑体" w:hint="eastAsia"/>
          <w:sz w:val="28"/>
          <w:szCs w:val="28"/>
          <w:lang w:eastAsia="zh-CN"/>
        </w:rPr>
        <w:lastRenderedPageBreak/>
        <w:t>二、导学团队建设情况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DB4B1A" w14:paraId="2613E0ED" w14:textId="77777777">
        <w:trPr>
          <w:cantSplit/>
          <w:trHeight w:val="11832"/>
          <w:jc w:val="center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7F5B73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围绕“五好”标准简要陈述，要求见人见事，至少包含以下三方面内容，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字以内，可附页。</w:t>
            </w:r>
          </w:p>
          <w:p w14:paraId="7DE4206B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导师育人做法：落实立德树人根本任务，履行研究生培养第一责任人、思想政治教育首要责任人职责的具体做法。</w:t>
            </w:r>
          </w:p>
          <w:p w14:paraId="33BC9A50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研究生成长情况：在涵养家国情怀、参与学术科研和创新实践、个人成长发展等方面的具体情况（举例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3-5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项）。</w:t>
            </w:r>
          </w:p>
          <w:p w14:paraId="6578C933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团队建设经验：在研究生培养、导学共同体构建、团队文化建设等方面的有效机制和特色经验（突出具体措施、方法及成效）。</w:t>
            </w:r>
          </w:p>
          <w:p w14:paraId="65CB9712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</w:p>
          <w:p w14:paraId="4E6F7CCF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3A8A1C3" w14:textId="77777777" w:rsidR="00DB4B1A" w:rsidRDefault="00DB4B1A">
      <w:pPr>
        <w:adjustRightInd w:val="0"/>
        <w:snapToGrid w:val="0"/>
        <w:spacing w:after="0" w:line="360" w:lineRule="auto"/>
        <w:rPr>
          <w:lang w:eastAsia="zh-CN"/>
        </w:rPr>
      </w:pPr>
    </w:p>
    <w:p w14:paraId="5752A27C" w14:textId="77777777" w:rsidR="00DB4B1A" w:rsidRDefault="00615710">
      <w:pPr>
        <w:numPr>
          <w:ilvl w:val="0"/>
          <w:numId w:val="7"/>
        </w:numPr>
        <w:adjustRightInd w:val="0"/>
        <w:snapToGrid w:val="0"/>
        <w:spacing w:after="0"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lastRenderedPageBreak/>
        <w:t>团队业绩及育人成效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0"/>
        <w:gridCol w:w="80"/>
        <w:gridCol w:w="864"/>
        <w:gridCol w:w="250"/>
        <w:gridCol w:w="35"/>
        <w:gridCol w:w="1026"/>
        <w:gridCol w:w="31"/>
        <w:gridCol w:w="846"/>
        <w:gridCol w:w="173"/>
        <w:gridCol w:w="379"/>
        <w:gridCol w:w="464"/>
        <w:gridCol w:w="169"/>
        <w:gridCol w:w="1533"/>
        <w:gridCol w:w="387"/>
        <w:gridCol w:w="790"/>
        <w:gridCol w:w="213"/>
        <w:gridCol w:w="52"/>
        <w:gridCol w:w="1457"/>
      </w:tblGrid>
      <w:tr w:rsidR="00DB4B1A" w14:paraId="19E5DD07" w14:textId="77777777">
        <w:trPr>
          <w:cantSplit/>
          <w:trHeight w:val="8659"/>
          <w:jc w:val="center"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1830576D" w14:textId="77777777" w:rsidR="00DB4B1A" w:rsidRDefault="00615710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lastRenderedPageBreak/>
              <w:t>简要陈述，不超过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800</w:t>
            </w:r>
            <w:r>
              <w:rPr>
                <w:rFonts w:ascii="方正仿宋_GBK" w:eastAsia="方正仿宋_GBK" w:hAnsi="方正仿宋_GBK" w:cs="方正仿宋_GBK" w:hint="eastAsia"/>
                <w:kern w:val="2"/>
                <w:szCs w:val="24"/>
                <w:lang w:eastAsia="zh-CN"/>
              </w:rPr>
              <w:t>字，包括导师和研究生的主要业绩成果，相关成果需注明作者；突出研究生德智体美劳全面发展情况和研究生就业发展等情况，及导师、团队在其中发挥的作用。</w:t>
            </w:r>
          </w:p>
          <w:p w14:paraId="1196A50D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5B469CE4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3EFDC75F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28D65A9C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425ED702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4B6B3461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6AC5401B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2C3947F7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2C8AA7D2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5E54FC01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7D548E99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2FEF746D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1052425B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3EC85ED9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27EB70BE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0E50EE8F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  <w:p w14:paraId="51DCAD01" w14:textId="77777777" w:rsidR="00DB4B1A" w:rsidRDefault="00DB4B1A">
            <w:pPr>
              <w:adjustRightInd w:val="0"/>
              <w:snapToGrid w:val="0"/>
              <w:spacing w:after="0" w:line="360" w:lineRule="auto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  <w:lang w:eastAsia="zh-CN"/>
              </w:rPr>
            </w:pPr>
          </w:p>
        </w:tc>
      </w:tr>
      <w:tr w:rsidR="00DB4B1A" w14:paraId="667A9320" w14:textId="77777777">
        <w:trPr>
          <w:cantSplit/>
          <w:trHeight w:val="652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AF8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近三年主讲研究生课程（</w:t>
            </w:r>
            <w:proofErr w:type="gramStart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限填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5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项</w:t>
            </w:r>
            <w:proofErr w:type="gramEnd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）</w:t>
            </w:r>
          </w:p>
        </w:tc>
      </w:tr>
      <w:tr w:rsidR="00DB4B1A" w14:paraId="507205D1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3F6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时间</w:t>
            </w: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5F9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课程名称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E5F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课时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634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授课对象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DC0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2"/>
                <w:szCs w:val="24"/>
                <w:lang w:eastAsia="zh-CN"/>
              </w:rPr>
              <w:t>授课教师姓名</w:t>
            </w:r>
          </w:p>
        </w:tc>
      </w:tr>
      <w:tr w:rsidR="00DB4B1A" w14:paraId="2E63C947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F50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87B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70C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25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14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0EDD3E4E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CA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CDE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0D0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89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B56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417E8442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F7AC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6A4F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6F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22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4C7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62CF121B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BA2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23F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0D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C33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34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33C1FBC7" w14:textId="77777777">
        <w:trPr>
          <w:cantSplit/>
          <w:trHeight w:val="652"/>
          <w:jc w:val="center"/>
        </w:trPr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86C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7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D0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46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87F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43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69874942" w14:textId="77777777">
        <w:trPr>
          <w:cantSplit/>
          <w:trHeight w:val="652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F2F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近三年获得的代表性教学、科研成果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 w:val="22"/>
                <w:szCs w:val="21"/>
                <w:lang w:eastAsia="zh-CN" w:bidi="ar"/>
              </w:rPr>
              <w:t>（</w:t>
            </w:r>
            <w:proofErr w:type="gramStart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 w:val="22"/>
                <w:szCs w:val="21"/>
                <w:lang w:eastAsia="zh-CN" w:bidi="ar"/>
              </w:rPr>
              <w:t>限填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 w:val="22"/>
                <w:szCs w:val="21"/>
                <w:lang w:eastAsia="zh-CN" w:bidi="ar"/>
              </w:rPr>
              <w:t>5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 w:val="22"/>
                <w:szCs w:val="21"/>
                <w:lang w:eastAsia="zh-CN" w:bidi="ar"/>
              </w:rPr>
              <w:t>项</w:t>
            </w:r>
            <w:proofErr w:type="gramEnd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 w:val="22"/>
                <w:szCs w:val="21"/>
                <w:lang w:eastAsia="zh-CN" w:bidi="ar"/>
              </w:rPr>
              <w:t>）</w:t>
            </w:r>
          </w:p>
        </w:tc>
      </w:tr>
      <w:tr w:rsidR="00DB4B1A" w14:paraId="77547237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6B5B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成果名称</w:t>
            </w:r>
          </w:p>
          <w:p w14:paraId="0BAD37A3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kern w:val="2"/>
                <w:sz w:val="21"/>
                <w:szCs w:val="21"/>
                <w:lang w:eastAsia="zh-CN" w:bidi="ar"/>
              </w:rPr>
              <w:t>（获奖、论文、专著、专利、咨询报告等名称）</w:t>
            </w: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6D3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成果情况</w:t>
            </w:r>
          </w:p>
          <w:p w14:paraId="0F444F62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kern w:val="2"/>
                <w:sz w:val="21"/>
                <w:szCs w:val="21"/>
                <w:lang w:eastAsia="zh-CN" w:bidi="ar"/>
              </w:rPr>
              <w:t>（获奖类别及等级，发表刊物等级，出版单位及总印数，专利类型及专利号）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4F4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时间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0E0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lang w:eastAsia="zh-CN" w:bidi="ar"/>
              </w:rPr>
              <w:t>第一完成或负责人（导师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lang w:eastAsia="zh-CN" w:bidi="ar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  <w:sz w:val="21"/>
                <w:lang w:eastAsia="zh-CN" w:bidi="ar"/>
              </w:rPr>
              <w:t>学生）</w:t>
            </w:r>
          </w:p>
        </w:tc>
      </w:tr>
      <w:tr w:rsidR="00DB4B1A" w14:paraId="0407C14C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6F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  <w:lang w:eastAsia="zh-CN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29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  <w:lang w:eastAsia="zh-CN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9DE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  <w:lang w:eastAsia="zh-CN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77A6" w14:textId="77777777" w:rsidR="00DB4B1A" w:rsidRDefault="00615710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Cs w:val="24"/>
                <w:lang w:eastAsia="zh-CN"/>
              </w:rPr>
              <w:t>张三（导师）</w:t>
            </w:r>
          </w:p>
        </w:tc>
      </w:tr>
      <w:tr w:rsidR="00DB4B1A" w14:paraId="407A3901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79C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B9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10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98F" w14:textId="77777777" w:rsidR="00DB4B1A" w:rsidRDefault="00615710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szCs w:val="24"/>
                <w:lang w:eastAsia="zh-CN"/>
              </w:rPr>
              <w:t>李四（学生）</w:t>
            </w:r>
          </w:p>
        </w:tc>
      </w:tr>
      <w:tr w:rsidR="00DB4B1A" w14:paraId="11E5154C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97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1DE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5DE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5C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71A88B68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DB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BF7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9F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33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7D511275" w14:textId="77777777">
        <w:trPr>
          <w:cantSplit/>
          <w:trHeight w:val="652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33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80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A6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83F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29FEBFE6" w14:textId="77777777">
        <w:trPr>
          <w:cantSplit/>
          <w:trHeight w:val="624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029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近三年主持或完成的代表性教学、科研项目（</w:t>
            </w:r>
            <w:proofErr w:type="gramStart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限填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5</w:t>
            </w: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项</w:t>
            </w:r>
            <w:proofErr w:type="gramEnd"/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）</w:t>
            </w:r>
          </w:p>
        </w:tc>
      </w:tr>
      <w:tr w:rsidR="00DB4B1A" w14:paraId="23A22720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AD94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项目名称</w:t>
            </w: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423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来源与类别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D1F" w14:textId="77777777" w:rsidR="00DB4B1A" w:rsidRDefault="00615710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b/>
                <w:bCs/>
                <w:kern w:val="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kern w:val="2"/>
                <w:szCs w:val="24"/>
                <w:lang w:eastAsia="zh-CN" w:bidi="ar"/>
              </w:rPr>
              <w:t>起讫时间</w:t>
            </w:r>
          </w:p>
        </w:tc>
      </w:tr>
      <w:tr w:rsidR="00DB4B1A" w14:paraId="213BACB1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994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A0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80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6B0D6D13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058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B2BB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3B4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54C89DC2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30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C0C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E8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0CCFBAC2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9F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E1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9BB2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1E74AB8A" w14:textId="77777777">
        <w:trPr>
          <w:cantSplit/>
          <w:trHeight w:val="624"/>
          <w:jc w:val="center"/>
        </w:trPr>
        <w:tc>
          <w:tcPr>
            <w:tcW w:w="20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5B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CB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2E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0878CFDE" w14:textId="77777777">
        <w:trPr>
          <w:cantSplit/>
          <w:trHeight w:val="1626"/>
          <w:jc w:val="center"/>
        </w:trPr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92E3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/>
                <w:bCs/>
                <w:kern w:val="2"/>
                <w:sz w:val="2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2"/>
                <w:lang w:eastAsia="zh-CN" w:bidi="ar"/>
              </w:rPr>
              <w:t>近三年指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2"/>
                <w:lang w:eastAsia="zh-CN" w:bidi="ar"/>
              </w:rPr>
              <w:lastRenderedPageBreak/>
              <w:t>导研究生情况</w:t>
            </w:r>
          </w:p>
        </w:tc>
        <w:tc>
          <w:tcPr>
            <w:tcW w:w="2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2CB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lastRenderedPageBreak/>
              <w:t>在校期间获得校级及以上奖励或荣誉人数及比例（同一学生在校期间获得校级及以上奖励或荣誉多次的，按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人计）</w:t>
            </w:r>
          </w:p>
        </w:tc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0D4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u w:val="single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u w:val="single"/>
                <w:lang w:eastAsia="zh-CN" w:bidi="ar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人，占比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u w:val="single"/>
                <w:lang w:eastAsia="zh-CN"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 xml:space="preserve"> %</w:t>
            </w:r>
          </w:p>
        </w:tc>
      </w:tr>
      <w:tr w:rsidR="00DB4B1A" w14:paraId="57C9D5A8" w14:textId="77777777">
        <w:trPr>
          <w:cantSplit/>
          <w:trHeight w:val="1485"/>
          <w:jc w:val="center"/>
        </w:trPr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2C07" w14:textId="77777777" w:rsidR="00DB4B1A" w:rsidRDefault="00DB4B1A">
            <w:pPr>
              <w:widowControl w:val="0"/>
              <w:spacing w:after="0"/>
              <w:rPr>
                <w:rFonts w:ascii="仿宋_GB2312" w:eastAsia="仿宋_GB2312" w:hAnsi="仿宋_GB2312" w:cs="仿宋_GB2312"/>
                <w:b/>
                <w:bCs/>
                <w:kern w:val="2"/>
                <w:sz w:val="22"/>
                <w:szCs w:val="24"/>
              </w:rPr>
            </w:pPr>
          </w:p>
        </w:tc>
        <w:tc>
          <w:tcPr>
            <w:tcW w:w="2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ABF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所指导的研究生在校期间在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B1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类及以上学术期刊上发表论文（论文等级按《广东财经大学学术期刊分类等级目录》认定）</w:t>
            </w:r>
          </w:p>
        </w:tc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FB0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是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否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，如是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u w:val="single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篇</w:t>
            </w:r>
          </w:p>
        </w:tc>
      </w:tr>
      <w:tr w:rsidR="00DB4B1A" w14:paraId="763E5CC6" w14:textId="77777777">
        <w:trPr>
          <w:cantSplit/>
          <w:trHeight w:val="4462"/>
          <w:jc w:val="center"/>
        </w:trPr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7C3F" w14:textId="77777777" w:rsidR="00DB4B1A" w:rsidRDefault="00DB4B1A">
            <w:pPr>
              <w:rPr>
                <w:rFonts w:ascii="Calibri" w:hAnsi="Calibri" w:cs="Times New Roman"/>
                <w:kern w:val="2"/>
                <w:sz w:val="21"/>
              </w:rPr>
            </w:pPr>
          </w:p>
        </w:tc>
        <w:tc>
          <w:tcPr>
            <w:tcW w:w="2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8481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所指导的研究生在校期间在党建、思政、科研、学科竞赛和社会实践等方面获得突出成绩，取得过省部级及以上奖励。</w:t>
            </w:r>
          </w:p>
          <w:p w14:paraId="544D405F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（学科竞赛主要是指中国研究生创新实践系列大赛，《广东财经大学教师指导课外活动与竞赛奖励办法（试行）》《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&lt;2023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全国普通高校大学生竞赛分析报告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&gt;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竞赛目录》《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&lt;2023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全国普通高校大学生竞赛分析报告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&gt;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观察目录》等所收录竞赛）</w:t>
            </w:r>
          </w:p>
        </w:tc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1ED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是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否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，如是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u w:val="single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项</w:t>
            </w:r>
          </w:p>
        </w:tc>
      </w:tr>
      <w:tr w:rsidR="00DB4B1A" w14:paraId="25D795CA" w14:textId="77777777">
        <w:trPr>
          <w:cantSplit/>
          <w:trHeight w:val="2975"/>
          <w:jc w:val="center"/>
        </w:trPr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34D" w14:textId="77777777" w:rsidR="00DB4B1A" w:rsidRDefault="00DB4B1A">
            <w:pPr>
              <w:rPr>
                <w:rFonts w:ascii="Calibri" w:hAnsi="Calibri" w:cs="Times New Roman"/>
                <w:kern w:val="2"/>
                <w:sz w:val="21"/>
              </w:rPr>
            </w:pPr>
          </w:p>
        </w:tc>
        <w:tc>
          <w:tcPr>
            <w:tcW w:w="23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60D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所指导的研究生学位论文被评为校级及以上优秀学位论文</w:t>
            </w:r>
          </w:p>
        </w:tc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BD6" w14:textId="77777777" w:rsidR="00DB4B1A" w:rsidRDefault="00615710">
            <w:pPr>
              <w:widowControl w:val="0"/>
              <w:spacing w:after="0"/>
              <w:rPr>
                <w:rFonts w:ascii="仿宋_GB2312" w:eastAsia="仿宋_GB2312" w:hAnsi="仿宋_GB2312" w:cs="仿宋_GB2312"/>
                <w:bCs/>
                <w:kern w:val="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是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否</w:t>
            </w:r>
            <w:r>
              <w:rPr>
                <w:rFonts w:ascii="仿宋_GB2312" w:eastAsia="仿宋_GB2312" w:hAnsi="仿宋_GB2312" w:cs="仿宋_GB2312"/>
                <w:bCs/>
                <w:kern w:val="2"/>
                <w:sz w:val="22"/>
                <w:lang w:eastAsia="zh-CN" w:bidi="ar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，如是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u w:val="single"/>
                <w:lang w:eastAsia="zh-CN"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kern w:val="2"/>
                <w:sz w:val="22"/>
                <w:lang w:eastAsia="zh-CN" w:bidi="ar"/>
              </w:rPr>
              <w:t>人次</w:t>
            </w:r>
          </w:p>
        </w:tc>
      </w:tr>
      <w:tr w:rsidR="00DB4B1A" w14:paraId="15E29B89" w14:textId="77777777">
        <w:trPr>
          <w:cantSplit/>
          <w:trHeight w:val="2125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014" w14:textId="77777777" w:rsidR="00DB4B1A" w:rsidRDefault="00615710">
            <w:pPr>
              <w:widowControl w:val="0"/>
              <w:spacing w:after="0"/>
              <w:jc w:val="both"/>
              <w:rPr>
                <w:rFonts w:ascii="Times New Roman" w:eastAsia="楷体_GB2312" w:hAnsi="Times New Roman" w:cs="Times New Roman"/>
                <w:bCs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lang w:eastAsia="zh-CN" w:bidi="ar"/>
              </w:rPr>
              <w:t>代表性在校生</w:t>
            </w:r>
            <w:r>
              <w:rPr>
                <w:rFonts w:ascii="Times New Roman" w:eastAsia="楷体_GB2312" w:hAnsi="Times New Roman" w:cs="楷体_GB2312" w:hint="eastAsia"/>
                <w:b/>
                <w:kern w:val="2"/>
                <w:sz w:val="21"/>
                <w:szCs w:val="21"/>
                <w:lang w:eastAsia="zh-CN" w:bidi="ar"/>
              </w:rPr>
              <w:t>（不超过</w:t>
            </w:r>
            <w:r>
              <w:rPr>
                <w:rFonts w:ascii="Times New Roman" w:eastAsia="楷体_GB2312" w:hAnsi="Times New Roman" w:cs="Times New Roman"/>
                <w:b/>
                <w:kern w:val="2"/>
                <w:sz w:val="21"/>
                <w:szCs w:val="21"/>
                <w:lang w:eastAsia="zh-CN" w:bidi="ar"/>
              </w:rPr>
              <w:t>5</w:t>
            </w:r>
            <w:r>
              <w:rPr>
                <w:rFonts w:ascii="Times New Roman" w:eastAsia="楷体_GB2312" w:hAnsi="Times New Roman" w:cs="楷体_GB2312" w:hint="eastAsia"/>
                <w:b/>
                <w:kern w:val="2"/>
                <w:sz w:val="21"/>
                <w:szCs w:val="21"/>
                <w:lang w:eastAsia="zh-CN" w:bidi="ar"/>
              </w:rPr>
              <w:t>人）</w:t>
            </w:r>
          </w:p>
          <w:p w14:paraId="65CD73DC" w14:textId="77777777" w:rsidR="00DB4B1A" w:rsidRDefault="00615710">
            <w:pPr>
              <w:widowControl w:val="0"/>
              <w:spacing w:after="0"/>
              <w:jc w:val="both"/>
              <w:rPr>
                <w:rFonts w:ascii="Times New Roman" w:eastAsia="楷体_GB2312" w:hAnsi="Times New Roman" w:cs="Times New Roman"/>
                <w:bCs/>
                <w:kern w:val="2"/>
                <w:szCs w:val="21"/>
                <w:lang w:eastAsia="zh-CN"/>
              </w:rPr>
            </w:pP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填写说明：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①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每位研究生填写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1-3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项代表性成果，主导师指导的学生不少于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人。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②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成果须为</w:t>
            </w:r>
            <w:r>
              <w:rPr>
                <w:rFonts w:ascii="Times New Roman" w:eastAsia="楷体_GB2312" w:hAnsi="Times New Roman" w:cs="Times New Roman" w:hint="eastAsia"/>
                <w:bCs/>
                <w:kern w:val="2"/>
                <w:sz w:val="21"/>
                <w:szCs w:val="21"/>
                <w:lang w:eastAsia="zh-CN" w:bidi="ar"/>
              </w:rPr>
              <w:t>近三年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获得，且研究生为第一完成人（如第一作者、通讯作者、第一发明人、第一获奖人、团队负责人等）。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③“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培养类型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请填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博士生”或“硕士生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④“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成果类别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请填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。</w:t>
            </w:r>
          </w:p>
        </w:tc>
      </w:tr>
      <w:tr w:rsidR="00DB4B1A" w14:paraId="1F0F52F0" w14:textId="77777777">
        <w:trPr>
          <w:cantSplit/>
          <w:trHeight w:val="366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DBA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F0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姓名</w:t>
            </w:r>
          </w:p>
          <w:p w14:paraId="51B326E9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（入学时间，培养类型）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B8C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成果类别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112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获得</w:t>
            </w:r>
          </w:p>
          <w:p w14:paraId="76612900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时间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08F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成果简介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5A8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研究生</w:t>
            </w:r>
          </w:p>
          <w:p w14:paraId="24DF215A" w14:textId="77777777" w:rsidR="00DB4B1A" w:rsidRDefault="00615710">
            <w:pPr>
              <w:widowControl w:val="0"/>
              <w:spacing w:after="0"/>
              <w:ind w:right="40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sz w:val="21"/>
                <w:lang w:eastAsia="zh-CN" w:bidi="ar"/>
              </w:rPr>
              <w:t>参与情况</w:t>
            </w:r>
          </w:p>
        </w:tc>
      </w:tr>
      <w:tr w:rsidR="00DB4B1A" w14:paraId="20708AFC" w14:textId="77777777">
        <w:trPr>
          <w:cantSplit/>
          <w:trHeight w:val="996"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817A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lastRenderedPageBreak/>
              <w:t>例</w:t>
            </w:r>
          </w:p>
        </w:tc>
        <w:tc>
          <w:tcPr>
            <w:tcW w:w="6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951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张三</w:t>
            </w:r>
          </w:p>
          <w:p w14:paraId="164563A8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201909</w:t>
            </w: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，博士生）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597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proofErr w:type="gramStart"/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党建思政获奖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CF96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202306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F89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全国高校百名研究生党员标兵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6FF" w14:textId="77777777" w:rsidR="00DB4B1A" w:rsidRDefault="006157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唯一获奖人</w:t>
            </w:r>
          </w:p>
        </w:tc>
      </w:tr>
      <w:tr w:rsidR="00DB4B1A" w14:paraId="497AF637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340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F97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650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学科竞赛获奖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8FB0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202312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30D3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中国研究生人工智能创新大赛一等奖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8FB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团队负责人</w:t>
            </w:r>
          </w:p>
        </w:tc>
      </w:tr>
      <w:tr w:rsidR="00DB4B1A" w14:paraId="6FA97B83" w14:textId="77777777">
        <w:trPr>
          <w:cantSplit/>
          <w:trHeight w:val="1928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E71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C17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A2F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学术成果与获奖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006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202106</w:t>
            </w: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C94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XX</w:t>
            </w: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期刊发表论文有关信息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EA8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第一作者（导师通讯作者）</w:t>
            </w:r>
          </w:p>
        </w:tc>
      </w:tr>
      <w:tr w:rsidR="00DB4B1A" w14:paraId="216F2528" w14:textId="77777777">
        <w:trPr>
          <w:cantSplit/>
          <w:trHeight w:val="626"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3CA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...</w:t>
            </w:r>
          </w:p>
        </w:tc>
        <w:tc>
          <w:tcPr>
            <w:tcW w:w="6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851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6C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599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865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09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33B6BF00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382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</w:pPr>
          </w:p>
        </w:tc>
        <w:tc>
          <w:tcPr>
            <w:tcW w:w="6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70EE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89D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3D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F6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979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05F4BBFE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6E4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BAB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AB8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86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FC1D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875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0CB066C2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7F6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40B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55E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C27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85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E39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74F7C7E0" w14:textId="77777777">
        <w:trPr>
          <w:cantSplit/>
          <w:trHeight w:val="626"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24D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6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C28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1DC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AFA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E2A7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07D7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612B0B1A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77B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44F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062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698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AA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BC1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08C176F5" w14:textId="77777777">
        <w:trPr>
          <w:cantSplit/>
          <w:trHeight w:val="626"/>
          <w:jc w:val="center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2EE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02D" w14:textId="77777777" w:rsidR="00DB4B1A" w:rsidRDefault="00DB4B1A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E69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799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02D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EC8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  <w:tr w:rsidR="00DB4B1A" w14:paraId="78B838D9" w14:textId="77777777">
        <w:trPr>
          <w:cantSplit/>
          <w:trHeight w:val="1802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D3F" w14:textId="77777777" w:rsidR="00DB4B1A" w:rsidRDefault="00615710">
            <w:pPr>
              <w:widowControl w:val="0"/>
              <w:spacing w:after="0"/>
              <w:jc w:val="both"/>
              <w:rPr>
                <w:rFonts w:ascii="Times New Roman" w:eastAsia="楷体_GB2312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cs="宋体" w:hint="eastAsia"/>
                <w:b/>
                <w:bCs/>
                <w:kern w:val="2"/>
                <w:lang w:eastAsia="zh-CN" w:bidi="ar"/>
              </w:rPr>
              <w:t>代表性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lang w:eastAsia="zh-CN" w:bidi="ar"/>
              </w:rPr>
              <w:t>毕业生</w:t>
            </w:r>
            <w:r>
              <w:rPr>
                <w:rFonts w:ascii="Times New Roman" w:eastAsia="楷体_GB2312" w:hAnsi="Times New Roman" w:cs="楷体_GB2312" w:hint="eastAsia"/>
                <w:b/>
                <w:kern w:val="2"/>
                <w:sz w:val="21"/>
                <w:lang w:eastAsia="zh-CN" w:bidi="ar"/>
              </w:rPr>
              <w:t>（不超过</w:t>
            </w:r>
            <w:r>
              <w:rPr>
                <w:rFonts w:ascii="Times New Roman" w:eastAsia="楷体_GB2312" w:hAnsi="Times New Roman" w:cs="Times New Roman"/>
                <w:b/>
                <w:kern w:val="2"/>
                <w:sz w:val="21"/>
                <w:lang w:eastAsia="zh-CN" w:bidi="ar"/>
              </w:rPr>
              <w:t>5</w:t>
            </w:r>
            <w:r>
              <w:rPr>
                <w:rFonts w:ascii="Times New Roman" w:eastAsia="楷体_GB2312" w:hAnsi="Times New Roman" w:cs="楷体_GB2312" w:hint="eastAsia"/>
                <w:b/>
                <w:kern w:val="2"/>
                <w:sz w:val="21"/>
                <w:lang w:eastAsia="zh-CN" w:bidi="ar"/>
              </w:rPr>
              <w:t>人）</w:t>
            </w:r>
          </w:p>
          <w:p w14:paraId="0E233BC2" w14:textId="77777777" w:rsidR="00DB4B1A" w:rsidRDefault="00615710">
            <w:pPr>
              <w:widowControl w:val="0"/>
              <w:spacing w:after="0"/>
              <w:rPr>
                <w:rFonts w:ascii="Times New Roman" w:eastAsia="楷体_GB2312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填写说明：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①</w:t>
            </w:r>
            <w:r>
              <w:rPr>
                <w:rFonts w:ascii="Times New Roman" w:eastAsia="楷体_GB2312" w:hAnsi="Times New Roman" w:cs="Times New Roman" w:hint="eastAsia"/>
                <w:bCs/>
                <w:kern w:val="2"/>
                <w:sz w:val="21"/>
                <w:szCs w:val="21"/>
                <w:lang w:eastAsia="zh-CN" w:bidi="ar"/>
              </w:rPr>
              <w:t>近三年毕业生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，主导师指导的学生不少于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1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人。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②“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培养类型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请填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博士生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或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硕士生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③“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单位类型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请填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。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④“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单位名称</w:t>
            </w:r>
            <w:r>
              <w:rPr>
                <w:rFonts w:ascii="Times New Roman" w:eastAsia="楷体_GB2312" w:hAnsi="Times New Roman" w:cs="Times New Roman"/>
                <w:bCs/>
                <w:kern w:val="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楷体_GB2312" w:hint="eastAsia"/>
                <w:bCs/>
                <w:kern w:val="2"/>
                <w:sz w:val="21"/>
                <w:szCs w:val="21"/>
                <w:lang w:eastAsia="zh-CN" w:bidi="ar"/>
              </w:rPr>
              <w:t>填写具体就业单位名称。</w:t>
            </w:r>
          </w:p>
        </w:tc>
      </w:tr>
      <w:tr w:rsidR="00DB4B1A" w14:paraId="0075E5CE" w14:textId="77777777">
        <w:trPr>
          <w:cantSplit/>
          <w:trHeight w:val="687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B17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02F4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姓名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D0F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培养类型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129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毕业年度</w:t>
            </w: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D59" w14:textId="77777777" w:rsidR="00DB4B1A" w:rsidRDefault="00615710">
            <w:pPr>
              <w:widowControl w:val="0"/>
              <w:adjustRightInd w:val="0"/>
              <w:snapToGri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b/>
                <w:kern w:val="2"/>
                <w:sz w:val="21"/>
                <w:szCs w:val="21"/>
                <w:lang w:eastAsia="zh-CN" w:bidi="ar"/>
              </w:rPr>
              <w:t>单位名称（单位类型）</w:t>
            </w:r>
          </w:p>
        </w:tc>
      </w:tr>
      <w:tr w:rsidR="00DB4B1A" w14:paraId="0E9CB59E" w14:textId="77777777">
        <w:trPr>
          <w:cantSplit/>
          <w:trHeight w:val="1451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47A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例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7F58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李四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BCD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博士生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03B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2022</w:t>
            </w: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939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XXX</w:t>
            </w:r>
            <w:r>
              <w:rPr>
                <w:rFonts w:ascii="Times New Roman" w:hAnsi="Times New Roman" w:cs="宋体" w:hint="eastAsia"/>
                <w:bCs/>
                <w:color w:val="000000"/>
                <w:kern w:val="2"/>
                <w:sz w:val="21"/>
                <w:lang w:eastAsia="zh-CN" w:bidi="ar"/>
              </w:rPr>
              <w:t>研究所（教育科研单位）</w:t>
            </w:r>
          </w:p>
        </w:tc>
      </w:tr>
      <w:tr w:rsidR="00DB4B1A" w14:paraId="5F10CDD5" w14:textId="77777777">
        <w:trPr>
          <w:cantSplit/>
          <w:trHeight w:val="1222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3EF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0E2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66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5D7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68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</w:tr>
      <w:tr w:rsidR="00DB4B1A" w14:paraId="08EB2631" w14:textId="77777777">
        <w:trPr>
          <w:cantSplit/>
          <w:trHeight w:val="1222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C59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F4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6794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DA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A31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</w:tr>
      <w:tr w:rsidR="00DB4B1A" w14:paraId="24B44884" w14:textId="77777777">
        <w:trPr>
          <w:cantSplit/>
          <w:trHeight w:val="1222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D7DA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CEC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4B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FE23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6A7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</w:tr>
      <w:tr w:rsidR="00DB4B1A" w14:paraId="2C464696" w14:textId="77777777">
        <w:trPr>
          <w:cantSplit/>
          <w:trHeight w:val="1222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AD3F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3B0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3EB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74F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2D8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lang w:eastAsia="zh-CN"/>
              </w:rPr>
            </w:pPr>
          </w:p>
        </w:tc>
      </w:tr>
      <w:tr w:rsidR="00DB4B1A" w14:paraId="4A419FA8" w14:textId="77777777">
        <w:trPr>
          <w:cantSplit/>
          <w:trHeight w:val="1222"/>
          <w:jc w:val="center"/>
        </w:trPr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23A" w14:textId="77777777" w:rsidR="00DB4B1A" w:rsidRDefault="0061571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1"/>
                <w:lang w:eastAsia="zh-CN" w:bidi="ar"/>
              </w:rPr>
              <w:t>...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12BF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DB4A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EAD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FB1" w14:textId="77777777" w:rsidR="00DB4B1A" w:rsidRDefault="00DB4B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</w:tr>
    </w:tbl>
    <w:p w14:paraId="5296DF60" w14:textId="77777777" w:rsidR="00DB4B1A" w:rsidRDefault="00DB4B1A">
      <w:pPr>
        <w:adjustRightInd w:val="0"/>
        <w:snapToGrid w:val="0"/>
        <w:spacing w:after="0" w:line="360" w:lineRule="auto"/>
        <w:jc w:val="both"/>
        <w:rPr>
          <w:rFonts w:ascii="方正仿宋_GBK" w:eastAsia="方正仿宋_GBK" w:hAnsi="方正仿宋_GBK" w:cs="方正仿宋_GBK"/>
          <w:szCs w:val="24"/>
          <w:lang w:eastAsia="zh-CN"/>
        </w:rPr>
      </w:pPr>
    </w:p>
    <w:p w14:paraId="01043C92" w14:textId="77777777" w:rsidR="00DB4B1A" w:rsidRDefault="00DB4B1A">
      <w:pPr>
        <w:adjustRightInd w:val="0"/>
        <w:snapToGrid w:val="0"/>
        <w:spacing w:after="0" w:line="360" w:lineRule="auto"/>
        <w:jc w:val="both"/>
        <w:rPr>
          <w:rFonts w:ascii="方正仿宋_GBK" w:eastAsia="方正仿宋_GBK" w:hAnsi="方正仿宋_GBK" w:cs="方正仿宋_GBK"/>
          <w:szCs w:val="24"/>
          <w:lang w:eastAsia="zh-CN"/>
        </w:rPr>
      </w:pPr>
    </w:p>
    <w:p w14:paraId="1A946696" w14:textId="77777777" w:rsidR="00DB4B1A" w:rsidRDefault="00DB4B1A">
      <w:pPr>
        <w:adjustRightInd w:val="0"/>
        <w:snapToGrid w:val="0"/>
        <w:spacing w:after="0" w:line="360" w:lineRule="auto"/>
        <w:jc w:val="both"/>
        <w:rPr>
          <w:rFonts w:ascii="方正仿宋_GBK" w:eastAsia="方正仿宋_GBK" w:hAnsi="方正仿宋_GBK" w:cs="方正仿宋_GBK"/>
          <w:szCs w:val="24"/>
          <w:lang w:eastAsia="zh-CN"/>
        </w:rPr>
      </w:pPr>
    </w:p>
    <w:p w14:paraId="4A304F27" w14:textId="77777777" w:rsidR="00DB4B1A" w:rsidRDefault="00DB4B1A">
      <w:pPr>
        <w:adjustRightInd w:val="0"/>
        <w:snapToGrid w:val="0"/>
        <w:spacing w:after="0" w:line="360" w:lineRule="auto"/>
        <w:jc w:val="both"/>
        <w:rPr>
          <w:rFonts w:ascii="方正仿宋_GBK" w:eastAsia="方正仿宋_GBK" w:hAnsi="方正仿宋_GBK" w:cs="方正仿宋_GBK"/>
          <w:szCs w:val="24"/>
          <w:lang w:eastAsia="zh-CN"/>
        </w:rPr>
      </w:pPr>
    </w:p>
    <w:p w14:paraId="3A595529" w14:textId="77777777" w:rsidR="00DB4B1A" w:rsidRDefault="00DB4B1A">
      <w:pPr>
        <w:adjustRightInd w:val="0"/>
        <w:snapToGrid w:val="0"/>
        <w:spacing w:after="0" w:line="360" w:lineRule="auto"/>
        <w:jc w:val="both"/>
        <w:rPr>
          <w:rFonts w:ascii="方正仿宋_GBK" w:eastAsia="方正仿宋_GBK" w:hAnsi="方正仿宋_GBK" w:cs="方正仿宋_GBK"/>
          <w:szCs w:val="24"/>
          <w:lang w:eastAsia="zh-CN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536"/>
      </w:tblGrid>
      <w:tr w:rsidR="00DB4B1A" w14:paraId="0052618F" w14:textId="77777777">
        <w:trPr>
          <w:cantSplit/>
          <w:trHeight w:val="9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024DAB7" w14:textId="77777777" w:rsidR="00DB4B1A" w:rsidRDefault="00615710">
            <w:pPr>
              <w:pStyle w:val="af2"/>
              <w:widowControl/>
              <w:adjustRightInd w:val="0"/>
              <w:snapToGrid w:val="0"/>
              <w:spacing w:beforeAutospacing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团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责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承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诺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9A2" w14:textId="77777777" w:rsidR="00DB4B1A" w:rsidRDefault="00615710">
            <w:pPr>
              <w:widowControl w:val="0"/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jc w:val="both"/>
              <w:rPr>
                <w:rFonts w:ascii="仿宋_GB2312" w:eastAsia="仿宋_GB2312" w:hAnsi="仿宋" w:cs="仿宋_GB2312"/>
                <w:color w:val="000000"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4"/>
                <w:lang w:eastAsia="zh-CN" w:bidi="ar"/>
              </w:rPr>
              <w:t>本申报表中填写内容客观真实，可公示公开。如有不实，本人愿承担相关责任。</w:t>
            </w:r>
          </w:p>
          <w:p w14:paraId="78CC4CCE" w14:textId="77777777" w:rsidR="00DB4B1A" w:rsidRDefault="00615710">
            <w:pPr>
              <w:widowControl w:val="0"/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jc w:val="both"/>
              <w:rPr>
                <w:rFonts w:ascii="仿宋_GB2312" w:eastAsia="仿宋_GB2312" w:hAnsi="仿宋" w:cs="仿宋_GB2312"/>
                <w:color w:val="000000"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4"/>
                <w:lang w:eastAsia="zh-CN" w:bidi="ar"/>
              </w:rPr>
              <w:t>特此承诺。</w:t>
            </w:r>
          </w:p>
          <w:p w14:paraId="50AB7CD6" w14:textId="77777777" w:rsidR="00DB4B1A" w:rsidRDefault="00DB4B1A">
            <w:pPr>
              <w:widowControl w:val="0"/>
              <w:wordWrap w:val="0"/>
              <w:adjustRightInd w:val="0"/>
              <w:snapToGrid w:val="0"/>
              <w:spacing w:after="0" w:line="400" w:lineRule="atLeast"/>
              <w:ind w:rightChars="1200" w:right="2880" w:firstLineChars="200" w:firstLine="480"/>
              <w:jc w:val="right"/>
              <w:rPr>
                <w:rFonts w:ascii="仿宋_GB2312" w:eastAsia="仿宋_GB2312" w:hAnsi="仿宋" w:cs="仿宋_GB2312"/>
                <w:color w:val="000000"/>
                <w:kern w:val="2"/>
                <w:szCs w:val="24"/>
                <w:lang w:eastAsia="zh-CN"/>
              </w:rPr>
            </w:pPr>
          </w:p>
          <w:p w14:paraId="5DE0FD46" w14:textId="77777777" w:rsidR="00DB4B1A" w:rsidRDefault="00615710">
            <w:pPr>
              <w:widowControl w:val="0"/>
              <w:wordWrap w:val="0"/>
              <w:adjustRightInd w:val="0"/>
              <w:snapToGrid w:val="0"/>
              <w:spacing w:after="0" w:line="400" w:lineRule="atLeast"/>
              <w:ind w:rightChars="1200" w:right="2880" w:firstLineChars="200" w:firstLine="480"/>
              <w:jc w:val="right"/>
              <w:rPr>
                <w:rFonts w:ascii="仿宋_GB2312" w:eastAsia="仿宋_GB2312" w:hAnsi="仿宋" w:cs="仿宋_GB2312"/>
                <w:color w:val="000000"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4"/>
                <w:lang w:eastAsia="zh-CN" w:bidi="ar"/>
              </w:rPr>
              <w:t>签</w:t>
            </w:r>
            <w:r>
              <w:rPr>
                <w:rFonts w:ascii="仿宋_GB2312" w:eastAsia="仿宋_GB2312" w:hAnsi="仿宋" w:cs="仿宋_GB2312" w:hint="eastAsia"/>
                <w:color w:val="000000"/>
                <w:szCs w:val="24"/>
                <w:lang w:eastAsia="zh-CN" w:bidi="ar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Cs w:val="24"/>
                <w:lang w:eastAsia="zh-CN" w:bidi="ar"/>
              </w:rPr>
              <w:t>字：</w:t>
            </w:r>
          </w:p>
          <w:p w14:paraId="1B6156F9" w14:textId="77777777" w:rsidR="00DB4B1A" w:rsidRDefault="00615710">
            <w:pPr>
              <w:pStyle w:val="af2"/>
              <w:widowControl/>
              <w:shd w:val="clear" w:color="auto" w:fill="FFFFFF"/>
              <w:adjustRightInd w:val="0"/>
              <w:snapToGrid w:val="0"/>
              <w:spacing w:beforeAutospacing="0" w:afterAutospacing="0" w:line="300" w:lineRule="auto"/>
              <w:ind w:firstLineChars="2200" w:firstLine="5280"/>
              <w:rPr>
                <w:rFonts w:ascii="仿宋_GB2312" w:eastAsia="仿宋_GB2312" w:hAnsi="宋体" w:cs="仿宋_GB2312"/>
                <w:kern w:val="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>月</w:t>
            </w: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szCs w:val="21"/>
                <w:lang w:bidi="ar"/>
              </w:rPr>
              <w:t>日</w:t>
            </w:r>
          </w:p>
        </w:tc>
      </w:tr>
      <w:tr w:rsidR="00DB4B1A" w14:paraId="11BE122F" w14:textId="77777777">
        <w:trPr>
          <w:cantSplit/>
          <w:trHeight w:val="893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7548EB" w14:textId="77777777" w:rsidR="00DB4B1A" w:rsidRDefault="00615710">
            <w:pPr>
              <w:pStyle w:val="af2"/>
              <w:widowControl/>
              <w:adjustRightInd w:val="0"/>
              <w:snapToGrid w:val="0"/>
              <w:spacing w:beforeAutospacing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lastRenderedPageBreak/>
              <w:t>学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院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核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2"/>
              </w:rPr>
              <w:t>见</w:t>
            </w:r>
          </w:p>
          <w:p w14:paraId="757B5262" w14:textId="77777777" w:rsidR="00DB4B1A" w:rsidRDefault="00DB4B1A">
            <w:pPr>
              <w:pStyle w:val="af2"/>
              <w:widowControl/>
              <w:adjustRightInd w:val="0"/>
              <w:snapToGrid w:val="0"/>
              <w:spacing w:line="300" w:lineRule="auto"/>
              <w:ind w:right="113"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14D" w14:textId="77777777" w:rsidR="00DB4B1A" w:rsidRDefault="00615710">
            <w:pPr>
              <w:pStyle w:val="af2"/>
              <w:widowControl/>
              <w:shd w:val="clear" w:color="auto" w:fill="FFFFFF"/>
              <w:adjustRightInd w:val="0"/>
              <w:snapToGrid w:val="0"/>
              <w:spacing w:beforeAutospacing="0" w:afterAutospacing="0" w:line="300" w:lineRule="auto"/>
              <w:ind w:firstLineChars="200" w:firstLine="480"/>
              <w:rPr>
                <w:rFonts w:ascii="仿宋_GB2312" w:eastAsia="仿宋_GB2312" w:hAnsi="宋体" w:cs="仿宋_GB2312"/>
                <w:kern w:val="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2"/>
                <w:lang w:bidi="ar"/>
              </w:rPr>
              <w:t>经审查：</w:t>
            </w:r>
          </w:p>
          <w:p w14:paraId="08B118A7" w14:textId="77777777" w:rsidR="00DB4B1A" w:rsidRDefault="00615710">
            <w:pPr>
              <w:pStyle w:val="af2"/>
              <w:widowControl/>
              <w:shd w:val="clear" w:color="auto" w:fill="FFFFFF"/>
              <w:adjustRightInd w:val="0"/>
              <w:snapToGrid w:val="0"/>
              <w:spacing w:beforeAutospacing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本申报表中填写的材料和数据准确无误、真实可靠，不涉及国家秘密，所推荐团队中的研究生指导教师符合申报条件要求，且不存在以下情况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：</w:t>
            </w:r>
          </w:p>
          <w:p w14:paraId="0D0B828E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）近三年内团队成员违反国家法律被追究刑事责任或受到行政处罚，或者受到党纪、校纪处分；</w:t>
            </w:r>
          </w:p>
          <w:p w14:paraId="0D9C4ACB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）近三年内团队成员出现学术不端或者师德失范行为；</w:t>
            </w:r>
          </w:p>
          <w:p w14:paraId="3FEE12FB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）近三年内团队成员发生教学事故；</w:t>
            </w:r>
          </w:p>
          <w:p w14:paraId="2B5AFABB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）近三年内团队研究生的学位论文在国家或省级学位论文抽检中出现“不合格”或“存在问题”；</w:t>
            </w:r>
          </w:p>
          <w:p w14:paraId="5C519FB7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）团队指导的研究生近三年存在违法违纪且造成不良影响，或团队在研究生日常教育管理中存在明显责任缺失；</w:t>
            </w:r>
          </w:p>
          <w:p w14:paraId="426909C5" w14:textId="77777777" w:rsidR="00DB4B1A" w:rsidRDefault="00615710">
            <w:pPr>
              <w:pStyle w:val="af2"/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）近三年内团队研究生出现因超过规定修读年限而被予以退学的情况。</w:t>
            </w:r>
          </w:p>
          <w:p w14:paraId="52A89FAF" w14:textId="77777777" w:rsidR="00DB4B1A" w:rsidRDefault="00DB4B1A">
            <w:pPr>
              <w:pStyle w:val="af2"/>
              <w:widowControl/>
              <w:adjustRightInd w:val="0"/>
              <w:snapToGrid w:val="0"/>
              <w:spacing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</w:p>
          <w:p w14:paraId="2A02E39A" w14:textId="77777777" w:rsidR="00DB4B1A" w:rsidRDefault="00615710">
            <w:pPr>
              <w:pStyle w:val="af2"/>
              <w:widowControl/>
              <w:adjustRightInd w:val="0"/>
              <w:snapToGrid w:val="0"/>
              <w:spacing w:line="300" w:lineRule="auto"/>
              <w:ind w:firstLineChars="300" w:firstLine="720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同意推荐。</w:t>
            </w:r>
          </w:p>
          <w:p w14:paraId="4BE25B6B" w14:textId="77777777" w:rsidR="00DB4B1A" w:rsidRDefault="00615710">
            <w:pPr>
              <w:pStyle w:val="af2"/>
              <w:widowControl/>
              <w:tabs>
                <w:tab w:val="left" w:pos="7560"/>
              </w:tabs>
              <w:snapToGrid w:val="0"/>
              <w:spacing w:line="400" w:lineRule="exact"/>
              <w:ind w:rightChars="1014" w:right="2434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基层党组织书记签字：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院长签字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       </w:t>
            </w:r>
          </w:p>
          <w:p w14:paraId="45D9F4DB" w14:textId="77777777" w:rsidR="00DB4B1A" w:rsidRDefault="00615710">
            <w:pPr>
              <w:pStyle w:val="af2"/>
              <w:widowControl/>
              <w:tabs>
                <w:tab w:val="left" w:pos="7560"/>
              </w:tabs>
              <w:snapToGrid w:val="0"/>
              <w:spacing w:line="400" w:lineRule="exact"/>
              <w:ind w:rightChars="1014" w:right="2434"/>
              <w:rPr>
                <w:rFonts w:ascii="仿宋_GB2312" w:eastAsia="仿宋_GB2312" w:hAnsi="仿宋_GB2312" w:cs="仿宋_GB2312"/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（基层党组织公章）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（学院公章）</w:t>
            </w:r>
          </w:p>
          <w:p w14:paraId="55935F5B" w14:textId="77777777" w:rsidR="00DB4B1A" w:rsidRDefault="00615710">
            <w:pPr>
              <w:pStyle w:val="af2"/>
              <w:widowControl/>
              <w:tabs>
                <w:tab w:val="left" w:pos="7560"/>
              </w:tabs>
              <w:snapToGrid w:val="0"/>
              <w:spacing w:line="400" w:lineRule="exact"/>
              <w:ind w:rightChars="1014" w:right="2434" w:firstLineChars="400" w:firstLine="960"/>
              <w:jc w:val="right"/>
              <w:rPr>
                <w:color w:val="000000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>日</w:t>
            </w:r>
          </w:p>
        </w:tc>
      </w:tr>
    </w:tbl>
    <w:p w14:paraId="736499E9" w14:textId="77777777" w:rsidR="00DB4B1A" w:rsidRDefault="00DB4B1A" w:rsidP="00242A4D"/>
    <w:sectPr w:rsidR="00DB4B1A" w:rsidSect="00242A4D">
      <w:pgSz w:w="12240" w:h="15840"/>
      <w:pgMar w:top="1474" w:right="1474" w:bottom="1361" w:left="15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DF07" w14:textId="77777777" w:rsidR="00615710" w:rsidRDefault="00615710">
      <w:pPr>
        <w:spacing w:line="240" w:lineRule="auto"/>
      </w:pPr>
      <w:r>
        <w:separator/>
      </w:r>
    </w:p>
  </w:endnote>
  <w:endnote w:type="continuationSeparator" w:id="0">
    <w:p w14:paraId="75B6095C" w14:textId="77777777" w:rsidR="00615710" w:rsidRDefault="00615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3256" w14:textId="77777777" w:rsidR="00615710" w:rsidRDefault="00615710">
      <w:pPr>
        <w:spacing w:after="0"/>
      </w:pPr>
      <w:r>
        <w:separator/>
      </w:r>
    </w:p>
  </w:footnote>
  <w:footnote w:type="continuationSeparator" w:id="0">
    <w:p w14:paraId="702ED1B0" w14:textId="77777777" w:rsidR="00615710" w:rsidRDefault="006157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25854"/>
    <w:multiLevelType w:val="singleLevel"/>
    <w:tmpl w:val="03E2585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7F8"/>
    <w:rsid w:val="000038A7"/>
    <w:rsid w:val="0001229B"/>
    <w:rsid w:val="00034616"/>
    <w:rsid w:val="000474AB"/>
    <w:rsid w:val="0006063C"/>
    <w:rsid w:val="00063D17"/>
    <w:rsid w:val="000919D9"/>
    <w:rsid w:val="000B196D"/>
    <w:rsid w:val="000B58FD"/>
    <w:rsid w:val="000E2087"/>
    <w:rsid w:val="00114BD8"/>
    <w:rsid w:val="0015074B"/>
    <w:rsid w:val="00193EE5"/>
    <w:rsid w:val="001B2EDC"/>
    <w:rsid w:val="00242A4D"/>
    <w:rsid w:val="0029639D"/>
    <w:rsid w:val="002E25A4"/>
    <w:rsid w:val="00310968"/>
    <w:rsid w:val="00326F90"/>
    <w:rsid w:val="00334033"/>
    <w:rsid w:val="00346685"/>
    <w:rsid w:val="00384AFF"/>
    <w:rsid w:val="00403F69"/>
    <w:rsid w:val="004874EB"/>
    <w:rsid w:val="004B404F"/>
    <w:rsid w:val="00524B10"/>
    <w:rsid w:val="005461E8"/>
    <w:rsid w:val="0059245D"/>
    <w:rsid w:val="00595A6A"/>
    <w:rsid w:val="005B3936"/>
    <w:rsid w:val="00615710"/>
    <w:rsid w:val="007810F4"/>
    <w:rsid w:val="007C4A6C"/>
    <w:rsid w:val="007D4838"/>
    <w:rsid w:val="007F02C2"/>
    <w:rsid w:val="007F3DF3"/>
    <w:rsid w:val="00817612"/>
    <w:rsid w:val="00856AD7"/>
    <w:rsid w:val="00975453"/>
    <w:rsid w:val="009D2159"/>
    <w:rsid w:val="00A4224C"/>
    <w:rsid w:val="00AA1D8D"/>
    <w:rsid w:val="00B3538A"/>
    <w:rsid w:val="00B47730"/>
    <w:rsid w:val="00B9038E"/>
    <w:rsid w:val="00C403E6"/>
    <w:rsid w:val="00CB0664"/>
    <w:rsid w:val="00CF687E"/>
    <w:rsid w:val="00CF7A5C"/>
    <w:rsid w:val="00D0398A"/>
    <w:rsid w:val="00D32523"/>
    <w:rsid w:val="00D97764"/>
    <w:rsid w:val="00DA12BB"/>
    <w:rsid w:val="00DB4B1A"/>
    <w:rsid w:val="00E547BA"/>
    <w:rsid w:val="00E75147"/>
    <w:rsid w:val="00E779BA"/>
    <w:rsid w:val="00EB0AE2"/>
    <w:rsid w:val="00EC4F5B"/>
    <w:rsid w:val="00EE5FBD"/>
    <w:rsid w:val="00F02736"/>
    <w:rsid w:val="00F662EF"/>
    <w:rsid w:val="00F932D4"/>
    <w:rsid w:val="00FC693F"/>
    <w:rsid w:val="00FE730B"/>
    <w:rsid w:val="00FF1089"/>
    <w:rsid w:val="08306094"/>
    <w:rsid w:val="0BEB29C8"/>
    <w:rsid w:val="234435D2"/>
    <w:rsid w:val="29A62EB3"/>
    <w:rsid w:val="2D8F7FCC"/>
    <w:rsid w:val="2E0F263A"/>
    <w:rsid w:val="370904AB"/>
    <w:rsid w:val="476A6D62"/>
    <w:rsid w:val="48EC2758"/>
    <w:rsid w:val="4E012854"/>
    <w:rsid w:val="50FB4320"/>
    <w:rsid w:val="53C578B9"/>
    <w:rsid w:val="67B87379"/>
    <w:rsid w:val="6806240D"/>
    <w:rsid w:val="6F9E6F2E"/>
    <w:rsid w:val="70393BE1"/>
    <w:rsid w:val="71E6038B"/>
    <w:rsid w:val="79D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1CBA9"/>
  <w14:defaultImageDpi w14:val="32767"/>
  <w15:docId w15:val="{3F4A4D2B-DFDA-4762-8127-295A2487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hAnsi="宋体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af2">
    <w:name w:val="Normal (Web)"/>
    <w:basedOn w:val="a1"/>
    <w:uiPriority w:val="99"/>
    <w:semiHidden/>
    <w:unhideWhenUsed/>
    <w:pPr>
      <w:widowControl w:val="0"/>
      <w:spacing w:beforeAutospacing="1" w:after="0" w:afterAutospacing="1"/>
    </w:pPr>
    <w:rPr>
      <w:rFonts w:ascii="Calibri" w:hAnsi="Calibri" w:cs="Times New Roman"/>
      <w:szCs w:val="24"/>
      <w:lang w:eastAsia="zh-CN"/>
    </w:r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f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标题 字符"/>
    <w:basedOn w:val="a2"/>
    <w:link w:val="af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1">
    <w:name w:val="Quote"/>
    <w:basedOn w:val="a1"/>
    <w:next w:val="a1"/>
    <w:link w:val="aff2"/>
    <w:uiPriority w:val="29"/>
    <w:qFormat/>
    <w:rPr>
      <w:i/>
      <w:iCs/>
      <w:color w:val="000000" w:themeColor="text1"/>
    </w:rPr>
  </w:style>
  <w:style w:type="character" w:customStyle="1" w:styleId="aff2">
    <w:name w:val="引用 字符"/>
    <w:basedOn w:val="a2"/>
    <w:link w:val="aff1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Intense Quote"/>
    <w:basedOn w:val="a1"/>
    <w:next w:val="a1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明显引用 字符"/>
    <w:basedOn w:val="a2"/>
    <w:link w:val="aff3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paragraph" w:customStyle="1" w:styleId="aff5">
    <w:name w:val="表"/>
    <w:basedOn w:val="a1"/>
    <w:qFormat/>
    <w:pPr>
      <w:shd w:val="clear" w:color="auto" w:fill="FFFFFF"/>
      <w:spacing w:after="0"/>
      <w:jc w:val="center"/>
    </w:pPr>
    <w:rPr>
      <w:rFonts w:ascii="Times New Roman" w:eastAsia="等线" w:hAnsi="Times New Roman" w:cs="Times New Roman"/>
      <w:kern w:val="2"/>
      <w:sz w:val="21"/>
      <w:szCs w:val="21"/>
      <w:lang w:eastAsia="zh-CN"/>
    </w:rPr>
  </w:style>
  <w:style w:type="paragraph" w:customStyle="1" w:styleId="19">
    <w:name w:val="修订1"/>
    <w:hidden/>
    <w:uiPriority w:val="99"/>
    <w:unhideWhenUsed/>
    <w:qFormat/>
    <w:rPr>
      <w:rFonts w:ascii="宋体" w:hAnsi="宋体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acd2c2d3-a7de-40f1-a1eb-6f4c45b4e7ac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8A8B9E5</paraID>
      <start>36</start>
      <end>38</end>
      <status>unmodified</status>
      <modifiedWord/>
      <trackRevisions>false</trackRevisions>
    </reviewItem>
    <reviewItem>
      <errorID>dea3f4ec-3985-4712-b527-360799a42b6c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4BF03971</paraID>
      <start>40</start>
      <end>48</end>
      <status>unmodified</status>
      <modifiedWord/>
      <trackRevisions>false</trackRevisions>
    </reviewItem>
    <reviewItem>
      <errorID>0ecdf4d0-4b33-4410-88bc-0192c4d6f5e1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51</start>
      <end>52</end>
      <status>unmodified</status>
      <modifiedWord/>
      <trackRevisions>false</trackRevisions>
    </reviewItem>
    <reviewItem>
      <errorID>d939a965-ce6a-4ffc-bd3e-cdf42d7c76ad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71</start>
      <end>72</end>
      <status>unmodified</status>
      <modifiedWord/>
      <trackRevisions>false</trackRevisions>
    </reviewItem>
    <reviewItem>
      <errorID>247b4ffc-827c-4084-9d84-e07ad5029108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78</start>
      <end>79</end>
      <status>unmodified</status>
      <modifiedWord/>
      <trackRevisions>false</trackRevisions>
    </reviewItem>
    <reviewItem>
      <errorID>f12fd3f8-cebe-4b35-8d77-f99323bd52c6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98</start>
      <end>99</end>
      <status>unmodified</status>
      <modifiedWord/>
      <trackRevisions>false</trackRevisions>
    </reviewItem>
    <reviewItem>
      <errorID>7aefbc71-a99b-46ae-ae71-13e9cde22932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62003876</paraID>
      <start>110</start>
      <end>111</end>
      <status>modified</status>
      <modifiedWord>）</modifiedWord>
      <trackRevisions>false</trackRevisions>
    </reviewItem>
    <reviewItem>
      <errorID>60a50a33-b658-4da5-a5d9-9aca3a3e4d98</errorID>
      <errorWord>发表</errorWord>
      <group>L1_Grammar</group>
      <groupName>语法问题</groupName>
      <ability>L2_Grammar</ability>
      <abilityName>语法错误</abilityName>
      <candidateList>
        <item>发布</item>
      </candidateList>
      <explain>“发表～信息”搭配不当，建议修改为“发布～信息”。</explain>
      <paraID>2E0981C5</paraID>
      <start>4</start>
      <end>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C9680-1A0A-4E3E-8AB3-A332E11C2D7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2026-06-22T03:00:00Z</cp:lastPrinted>
  <dcterms:created xsi:type="dcterms:W3CDTF">2026-06-24T03:05:00Z</dcterms:created>
  <dcterms:modified xsi:type="dcterms:W3CDTF">2026-06-24T03:05:00Z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eyJoZGlkIjoiMzI5N2IyZTE1OTVhNGZlMDA5ZjAwYmEyMTMzYWE4NjUiLCJ1c2VySWQiOiIxNjMwNTI0NDM0In0=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F7821723FA5F4E2DAE6AFF04374F5B1C_13</vt:lpwstr>
  </property>
</Properties>
</file>